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b8d9" w14:textId="8c3b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 города Макинска Буландынского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4 мая 2022 года № А-05/134. Зарегистрировано в Министерстве юстиции Республики Казахстан 12 мая 2022 года № 27993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государственного жилищного фонда" (зарегистрировано в Реестре государственной регистрации нормативных правовых актов под № 7232), акимат Буландынского района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города Макинска Буландынского района Акмолинской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транспорта, автомобильных дорог и жилищной инспекции" Буландынского района в установленном законодательством Республике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Буландынского района Акмолинской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Буландынского района Акмолинской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Буландынского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А-05/134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города Макинска Буландынского района Акмолинской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в месяц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Лесная, дом № 39,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Лесная, дом № 39,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Лесная, дом № 39,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Лесная, дом № 39,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Лесная, дом № 39,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Лесная, дом № 39,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Лесная, дом № 39,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Лесная, дом № 39,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Лесная, дом № 39, квартира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Лесная, дом № 39, квартира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Лесная, дом № 39, квартира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Лесная, дом № 39, квартира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Лесная, дом № 39, квартира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Лесная, дом № 39, квартира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Лесная, дом № 39, квартира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Лесная, дом № 39, квартира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Лесная, дом № 39, квартира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Лесная, дом № 39, квартира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Лесная, дом № 39, квартира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Лесная, дом № 39, квартира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Лесная, дом № 39, квартира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Лесная, дом № 39, квартира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Лесная, дом № 39, квартира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Лесная, дом № 39, квартира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Лесная, дом № 39, квартира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Лесная, дом № 39, квартира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Лесная, дом № 39, квартира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Лесная, дом № 39, квартира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Лесная, дом № 39, квартира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Лесная, дом № 39, квартира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Лесная, дом № 39, квартира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Лесная, дом № 39, квартира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Лесная, дом № 39, квартира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Лесная, дом № 39, квартира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Лесная, дом № 39, квартира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Лесная, дом № 39, квартира 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Лесная, дом № 39, квартира 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Лесная, дом № 39, квартира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Лесная, дом № 39, квартира 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Лесная, дом № 39, квартира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Лесная, дом № 37,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Лесная, дом № 37,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Лесная, дом № 37,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Лесная, дом № 37,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Лесная, дом № 37,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Лесная, дом № 37,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Лесная, дом № 37, квартира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Лесная, дом № 37, квартира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Лесная, дом № 37, квартира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Лесная, дом № 37, квартира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Лесная, дом № 37, квартира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Лесная, дом № 37, квартира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Лесная, дом № 37, квартира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Лесная, дом № 37, квартира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Лесная, дом № 37, квартира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Зоя Космодемьянская, дом № 3а,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Зоя Космодемьянская, дом № 3а,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Зоя Космодемьянская, дом № 3а,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Зоя Космодемьянская, дом № 3а,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Зоя Космодемьянская, дом № 3а,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Зоя Космодемьянская, дом № 3а,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Зоя Космодемьянская, дом № 3а,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Зоя Космодемьянская, дом № 3а,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Зоя Космодемьянская, дом № 3а, квартира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Зоя Космодемьянская, дом № 3а, квартира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Зоя Космодемьянская, дом № 3а, квартира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Зоя Космодемьянская, дом № 3а, квартира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Зоя Космодемьянская, дом № 3а, квартира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Зоя Космодемьянская, дом № 3а, квартира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Зоя Космодемьянская, дом № 3а, квартира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Зоя Космодемьянская, дом № 3а, квартира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Зоя Космодемьянская, дом № 3а, квартира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Зоя Космодемьянская, дом № 3а, квартира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Зоя Космодемьянская, дом № 3а, квартира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Зоя Космодемьянская, дом № 3а, квартира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Зоя Космодемьянская, дом № 3а, квартира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Зоя Космодемьянская, дом № 3а, квартира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Зоя Космодемьянская, дом № 3а, квартира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Зоя Космодемьянская, дом № 3а, квартира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Зоя Космодемьянская, дом № 3а, квартира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Зоя Космодемьянская, дом № 3а, квартира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Зоя Космодемьянская, дом № 3а, квартира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Зоя Космодемьянская, дом № 3а, квартира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Зоя Космодемьянская, дом № 3а, квартира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Зоя Космодемьянская, дом № 3а, квартира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Зоя Космодемьянская, дом № 3а, квартира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Зоя Космодемьянская, дом № 3а, квартира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Зоя Космодемьянская, дом № 3а, квартира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Зоя Космодемьянская, дом № 3а, квартира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Зоя Космодемьянская, дом № 3а, квартира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Зоя Космодемьянская, дом № 3а, квартира 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Зоя Космодемьянская, дом № 3а, квартира 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Зоя Космодемьянская, дом № 3а, квартира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Зоя Космодемьянская, дом № 3а, квартира 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Зоя Космодемьянская, дом № 3а, квартира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Зоя Космодемьянская, дом № 3а, квартира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Зоя Космодемьянская, дом № 3а, квартира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Зоя Космодемьянская, дом № 3а, квартира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Зоя Космодемьянская, дом № 3а, квартира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Зоя Космодемьянская, дом № 3а, квартира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Зоя Космодемьянская, дом № 3а, квартира 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Зоя Космодемьянская, дом № 3а, квартира 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Зоя Космодемьянская, дом № 3а, квартира 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Зоя Космодемьянская, дом № 3а, квартира 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Зоя Космодемьянская, дом № 3а, квартира 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Зоя Космодемьянская, дом № 3а, квартира 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Зоя Космодемьянская, дом № 3а, квартира 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Зоя Космодемьянская, дом № 3а, квартира 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Зоя Космодемьянская, дом № 3а, квартира 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Зоя Космодемьянская, дом № 3а, квартира 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Зоя Космодемьянская, дом № 3а, квартира 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Зоя Космодемьянская, дом № 3а, квартира 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Зоя Космодемьянская, дом № 3а, квартира 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Зоя Космодемьянская, дом № 3а, квартира 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Зоя Космодемьянская, дом № 3а, квартира 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Богенбай батыра, дом № 25А,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Богенбай батыра, дом № 25А,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Богенбай батыра, дом № 25А,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Богенбай батыра, дом № 25А,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Богенбай батыра, дом № 25А,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Богенбай батыра, дом № 25А,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Богенбай батыра, дом № 25А,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Богенбай батыра, дом № 25А,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Богенбай батыра, дом № 25А, квартира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Богенбай батыра, дом № 25А, квартира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Богенбай батыра, дом № 25А, квартира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Богенбай батыра, дом № 25А, квартира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Богенбай батыра, дом № 25А, квартира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Богенбай батыра, дом № 25А, квартира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Богенбай батыра, дом № 25А, квартира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Богенбай батыра, дом № 25А, квартира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Богенбай батыра, дом № 25А, квартира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Богенбай батыра, дом № 25А, квартира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Богенбай батыра, дом № 25А, квартира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Богенбай батыра, дом № 25А, квартира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Богенбай батыра, дом № 25А, квартира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Богенбай батыра, дом № 25А, квартира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Богенбай батыра, дом № 25А, квартира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Богенбай батыра, дом № 25А, квартира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Богенбай батыра, дом № 25А, квартира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Богенбай батыра, дом № 25А, квартира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Богенбай батыра, дом № 25А, квартира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Богенбай батыра, дом № 25А, квартира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Богенбай батыра, дом № 25А, квартира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Богенбай батыра, дом № 25А, квартира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Богенбай батыра, дом № 25А, квартира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Богенбай батыра, дом № 25А, квартира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Богенбай батыра, дом № 25А, квартира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Богенбай батыра, дом № 25А, квартира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Богенбай батыра, дом № 25А, квартира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Богенбай батыра, дом № 25А, квартира 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Богенбай батыра, дом № 25А, квартира 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Богенбай батыра, дом № 25А, квартира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Богенбай батыра, дом № 25А, квартира 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Богенбай батыра, дом № 25А, квартира 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Богенбай батыра, дом № 25А, квартира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Богенбай батыра, дом № 25А, квартира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Богенбай батыра, дом № 25А, квартира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Богенбай батыра, дом № 25А, квартира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Макинск, улица Богенбай батыра, дом № 25А, квартира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