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1aa7" w14:textId="b5e1a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Есильскому району</w:t>
      </w:r>
    </w:p>
    <w:p>
      <w:pPr>
        <w:spacing w:after="0"/>
        <w:ind w:left="0"/>
        <w:jc w:val="both"/>
      </w:pPr>
      <w:r>
        <w:rPr>
          <w:rFonts w:ascii="Times New Roman"/>
          <w:b w:val="false"/>
          <w:i w:val="false"/>
          <w:color w:val="000000"/>
          <w:sz w:val="28"/>
        </w:rPr>
        <w:t>Постановление акимата Есильского района Акмолинской области от 30 мая 2022 года № а-5/108. Зарегистрировано в Министерстве юстиции Республики Казахстан 6 июня 2022 года № 28381.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Есильского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Есильскому району.</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жилищно-коммунального хозяйства, пассажирского транспорта, автомобильных дорог и жилищной инспекции Есильского района Акмолинской области"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Есильского района после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Есильского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Есильского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акимата Есильского района</w:t>
            </w:r>
            <w:r>
              <w:br/>
            </w:r>
            <w:r>
              <w:rPr>
                <w:rFonts w:ascii="Times New Roman"/>
                <w:b w:val="false"/>
                <w:i w:val="false"/>
                <w:color w:val="000000"/>
                <w:sz w:val="20"/>
              </w:rPr>
              <w:t>от 30 мая 2022 года</w:t>
            </w:r>
            <w:r>
              <w:br/>
            </w:r>
            <w:r>
              <w:rPr>
                <w:rFonts w:ascii="Times New Roman"/>
                <w:b w:val="false"/>
                <w:i w:val="false"/>
                <w:color w:val="000000"/>
                <w:sz w:val="20"/>
              </w:rPr>
              <w:t>№ а-5/108</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Есильскому району</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12" w:id="7"/>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Есильскому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Есильскому району.</w:t>
      </w:r>
    </w:p>
    <w:bookmarkEnd w:id="7"/>
    <w:bookmarkStart w:name="z13"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14"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15"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16"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17"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18"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19"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20"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21"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2"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акимата Есильского района Акмолинской области от 07.03.2024 </w:t>
      </w:r>
      <w:r>
        <w:rPr>
          <w:rFonts w:ascii="Times New Roman"/>
          <w:b w:val="false"/>
          <w:i w:val="false"/>
          <w:color w:val="000000"/>
          <w:sz w:val="28"/>
        </w:rPr>
        <w:t>№ а-3/52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1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8"/>
    <w:bookmarkStart w:name="z23" w:id="1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Есильского района Акмолинской области"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19"/>
    <w:bookmarkStart w:name="z24" w:id="20"/>
    <w:p>
      <w:pPr>
        <w:spacing w:after="0"/>
        <w:ind w:left="0"/>
        <w:jc w:val="both"/>
      </w:pPr>
      <w:r>
        <w:rPr>
          <w:rFonts w:ascii="Times New Roman"/>
          <w:b w:val="false"/>
          <w:i w:val="false"/>
          <w:color w:val="000000"/>
          <w:sz w:val="28"/>
        </w:rPr>
        <w:t>
      4. Государственное учреждение "Отдел строительства, архитектуры и градостроительства Есильского района"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района.</w:t>
      </w:r>
    </w:p>
    <w:bookmarkEnd w:id="20"/>
    <w:bookmarkStart w:name="z25" w:id="21"/>
    <w:p>
      <w:pPr>
        <w:spacing w:after="0"/>
        <w:ind w:left="0"/>
        <w:jc w:val="both"/>
      </w:pPr>
      <w:r>
        <w:rPr>
          <w:rFonts w:ascii="Times New Roman"/>
          <w:b w:val="false"/>
          <w:i w:val="false"/>
          <w:color w:val="000000"/>
          <w:sz w:val="28"/>
        </w:rPr>
        <w:t>
      5. Акимат Есильского района организует следующие мероприятия:</w:t>
      </w:r>
    </w:p>
    <w:bookmarkEnd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26" w:id="22"/>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акимата Есильского района Акмолинской области от 07.03.2024 </w:t>
      </w:r>
      <w:r>
        <w:rPr>
          <w:rFonts w:ascii="Times New Roman"/>
          <w:b w:val="false"/>
          <w:i w:val="false"/>
          <w:color w:val="000000"/>
          <w:sz w:val="28"/>
        </w:rPr>
        <w:t>№ а-3/52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3"/>
    <w:bookmarkStart w:name="z28" w:id="2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4"/>
    <w:bookmarkStart w:name="z10" w:id="2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5"/>
    <w:bookmarkStart w:name="z29" w:id="2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6"/>
    <w:bookmarkStart w:name="z30" w:id="2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7"/>
    <w:bookmarkStart w:name="z31" w:id="2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28"/>
    <w:bookmarkStart w:name="z32" w:id="2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29"/>
    <w:bookmarkStart w:name="z33" w:id="3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0"/>
    <w:bookmarkStart w:name="z11" w:id="31"/>
    <w:p>
      <w:pPr>
        <w:spacing w:after="0"/>
        <w:ind w:left="0"/>
        <w:jc w:val="left"/>
      </w:pPr>
      <w:r>
        <w:rPr>
          <w:rFonts w:ascii="Times New Roman"/>
          <w:b/>
          <w:i w:val="false"/>
          <w:color w:val="000000"/>
        </w:rPr>
        <w:t xml:space="preserve"> Глава 4. Заключительные положения</w:t>
      </w:r>
    </w:p>
    <w:bookmarkEnd w:id="31"/>
    <w:bookmarkStart w:name="z34" w:id="3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Есильскому району, осуществляется из средств местного бюджета.</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