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a4cce" w14:textId="afa4c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Есильскому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21 июля 2022 года № 28/3. Зарегистрировано в Министерстве юстиции Республики Казахстан 2 августа 2022 года № 28996.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решения внесено изменение на казахском языке, текст на русском языке не меняется, решением Есильского районного маслихата Акмолинской области от 16.01.2023 </w:t>
      </w:r>
      <w:r>
        <w:rPr>
          <w:rFonts w:ascii="Times New Roman"/>
          <w:b w:val="false"/>
          <w:i w:val="false"/>
          <w:color w:val="ff0000"/>
          <w:sz w:val="28"/>
        </w:rPr>
        <w:t>№ 36/3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Есильский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преамбулу внесено изменение на казахском языке, текст на русском языке не меняется, решением Есильского районного маслихата Акмолинской области от 16.01.2023 </w:t>
      </w:r>
      <w:r>
        <w:rPr>
          <w:rFonts w:ascii="Times New Roman"/>
          <w:b w:val="false"/>
          <w:i w:val="false"/>
          <w:color w:val="000000"/>
          <w:sz w:val="28"/>
        </w:rPr>
        <w:t>№ 36/3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для населения на сбор, транспортировку, сортировку и захоронение твердых бытовых отходов по Есильскому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меняется, решением Есильского районного маслихата Акмолинской области от 16.01.2023 </w:t>
      </w:r>
      <w:r>
        <w:rPr>
          <w:rFonts w:ascii="Times New Roman"/>
          <w:b w:val="false"/>
          <w:i w:val="false"/>
          <w:color w:val="000000"/>
          <w:sz w:val="28"/>
        </w:rPr>
        <w:t>№ 36/3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Есильского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28/3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Есильскому району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приложения внесено изменение на казахском языке, текст на русском языке не меняется, решением Есильского районного маслихата Акмолинской области от 16.01.2023 </w:t>
      </w:r>
      <w:r>
        <w:rPr>
          <w:rFonts w:ascii="Times New Roman"/>
          <w:b w:val="false"/>
          <w:i w:val="false"/>
          <w:color w:val="ff0000"/>
          <w:sz w:val="28"/>
        </w:rPr>
        <w:t>№ 36/3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Расчетная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(Без налога на добавленную стоимость)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1561,82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