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12c3" w14:textId="3d21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Есильского районного маслихата от 19 февраля 2019 года № 45/2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Есильского районного маслихата Акмолинской области от 22 ноября 2022 года № 32/3. Зарегистрировано в Министерстве юстиции Республики Казахстан 29 ноября 2022 года № 30786. Утратило силу решением Есильского районного маслихата Акмолинской области от 28 декабря 2023 года № 8С-13/4</w:t>
      </w:r>
    </w:p>
    <w:p>
      <w:pPr>
        <w:spacing w:after="0"/>
        <w:ind w:left="0"/>
        <w:jc w:val="both"/>
      </w:pPr>
      <w:r>
        <w:rPr>
          <w:rFonts w:ascii="Times New Roman"/>
          <w:b w:val="false"/>
          <w:i w:val="false"/>
          <w:color w:val="ff0000"/>
          <w:sz w:val="28"/>
        </w:rPr>
        <w:t xml:space="preserve">
      Сноска. Утратило силу решением Есильского районного маслихата Акмолинской области от 28.12.2023 </w:t>
      </w:r>
      <w:r>
        <w:rPr>
          <w:rFonts w:ascii="Times New Roman"/>
          <w:b w:val="false"/>
          <w:i w:val="false"/>
          <w:color w:val="ff0000"/>
          <w:sz w:val="28"/>
        </w:rPr>
        <w:t>№ 8С-13/4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Есильский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19 февраля 2019 года № 45/2 (зарегистрировано в Реестре государственной регистрации нормативных правовых актов под № 7072)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Есильского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Есильского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С.Агымбаева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22 ноября</w:t>
            </w:r>
            <w:r>
              <w:br/>
            </w:r>
            <w:r>
              <w:rPr>
                <w:rFonts w:ascii="Times New Roman"/>
                <w:b w:val="false"/>
                <w:i w:val="false"/>
                <w:color w:val="000000"/>
                <w:sz w:val="20"/>
              </w:rPr>
              <w:t>2022 года № 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Есильского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19 февраля 2019 года</w:t>
            </w:r>
            <w:r>
              <w:br/>
            </w:r>
            <w:r>
              <w:rPr>
                <w:rFonts w:ascii="Times New Roman"/>
                <w:b w:val="false"/>
                <w:i w:val="false"/>
                <w:color w:val="000000"/>
                <w:sz w:val="20"/>
              </w:rPr>
              <w:t>№ 45/2</w:t>
            </w:r>
          </w:p>
        </w:tc>
      </w:tr>
    </w:tbl>
    <w:bookmarkStart w:name="z6"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Есильского района</w:t>
      </w:r>
    </w:p>
    <w:bookmarkEnd w:id="3"/>
    <w:bookmarkStart w:name="z7" w:id="4"/>
    <w:p>
      <w:pPr>
        <w:spacing w:after="0"/>
        <w:ind w:left="0"/>
        <w:jc w:val="left"/>
      </w:pPr>
      <w:r>
        <w:rPr>
          <w:rFonts w:ascii="Times New Roman"/>
          <w:b/>
          <w:i w:val="false"/>
          <w:color w:val="000000"/>
        </w:rPr>
        <w:t xml:space="preserve"> 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Есильского района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Есильского района.</w:t>
      </w:r>
    </w:p>
    <w:bookmarkEnd w:id="5"/>
    <w:bookmarkStart w:name="z9"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Акмолинской области;</w:t>
      </w:r>
    </w:p>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4)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5)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6) уполномоченный орган – государственное учреждение "Отдел занятости и социальных программ Есильского района", финансируемый за счет местного бюджета, осуществляющий оказание социальной помощи;</w:t>
      </w:r>
    </w:p>
    <w:p>
      <w:pPr>
        <w:spacing w:after="0"/>
        <w:ind w:left="0"/>
        <w:jc w:val="both"/>
      </w:pPr>
      <w:r>
        <w:rPr>
          <w:rFonts w:ascii="Times New Roman"/>
          <w:b w:val="false"/>
          <w:i w:val="false"/>
          <w:color w:val="000000"/>
          <w:sz w:val="28"/>
        </w:rPr>
        <w:t>
      7) предельный размер – утвержденный максимальный размер социальной помощи.</w:t>
      </w:r>
    </w:p>
    <w:bookmarkStart w:name="z10" w:id="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7"/>
    <w:bookmarkStart w:name="z11" w:id="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8"/>
    <w:bookmarkStart w:name="z12" w:id="9"/>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9"/>
    <w:bookmarkStart w:name="z13" w:id="10"/>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0"/>
    <w:bookmarkStart w:name="z14" w:id="11"/>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11"/>
    <w:p>
      <w:pPr>
        <w:spacing w:after="0"/>
        <w:ind w:left="0"/>
        <w:jc w:val="both"/>
      </w:pPr>
      <w:r>
        <w:rPr>
          <w:rFonts w:ascii="Times New Roman"/>
          <w:b w:val="false"/>
          <w:i w:val="false"/>
          <w:color w:val="000000"/>
          <w:sz w:val="28"/>
        </w:rPr>
        <w:t>
      1) День Победы – 9 мая:</w:t>
      </w:r>
    </w:p>
    <w:p>
      <w:pPr>
        <w:spacing w:after="0"/>
        <w:ind w:left="0"/>
        <w:jc w:val="both"/>
      </w:pPr>
      <w:r>
        <w:rPr>
          <w:rFonts w:ascii="Times New Roman"/>
          <w:b w:val="false"/>
          <w:i w:val="false"/>
          <w:color w:val="000000"/>
          <w:sz w:val="28"/>
        </w:rPr>
        <w:t>
      ветеранам Великой Отечественной войны – 1 000 000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60 000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60 000 (шестьдесят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30 000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5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5 (пять)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5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5 (пять)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5 (пять)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3 (три) месячных расчетных показателя;</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3 (три) месячных расчетных показателя;</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3 (три) месячных расчетных показателя;</w:t>
      </w:r>
    </w:p>
    <w:p>
      <w:pPr>
        <w:spacing w:after="0"/>
        <w:ind w:left="0"/>
        <w:jc w:val="both"/>
      </w:pPr>
      <w:r>
        <w:rPr>
          <w:rFonts w:ascii="Times New Roman"/>
          <w:b w:val="false"/>
          <w:i w:val="false"/>
          <w:color w:val="000000"/>
          <w:sz w:val="28"/>
        </w:rPr>
        <w:t>
      2) День Конституции Республики Казахстан – 30 августа:</w:t>
      </w:r>
    </w:p>
    <w:p>
      <w:pPr>
        <w:spacing w:after="0"/>
        <w:ind w:left="0"/>
        <w:jc w:val="both"/>
      </w:pPr>
      <w:r>
        <w:rPr>
          <w:rFonts w:ascii="Times New Roman"/>
          <w:b w:val="false"/>
          <w:i w:val="false"/>
          <w:color w:val="000000"/>
          <w:sz w:val="28"/>
        </w:rPr>
        <w:t>
      пенсионерам с минимальным размером пенсии – 2 (два) месячных расчетных показателя;</w:t>
      </w:r>
    </w:p>
    <w:p>
      <w:pPr>
        <w:spacing w:after="0"/>
        <w:ind w:left="0"/>
        <w:jc w:val="both"/>
      </w:pPr>
      <w:r>
        <w:rPr>
          <w:rFonts w:ascii="Times New Roman"/>
          <w:b w:val="false"/>
          <w:i w:val="false"/>
          <w:color w:val="000000"/>
          <w:sz w:val="28"/>
        </w:rPr>
        <w:t>
      лицам с инвалидностью всех групп – 2 (два) месячных расчетных показателя.</w:t>
      </w:r>
    </w:p>
    <w:bookmarkStart w:name="z15" w:id="12"/>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или периодически (ежемесячно) по заявлению:</w:t>
      </w:r>
    </w:p>
    <w:bookmarkEnd w:id="12"/>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при обращении не позднее трех месяцев со дня наступления события, без учета среднедушевого дохода единовременно – в размере 30 (тридцать) месячных расчетных показателей;</w:t>
      </w:r>
    </w:p>
    <w:p>
      <w:pPr>
        <w:spacing w:after="0"/>
        <w:ind w:left="0"/>
        <w:jc w:val="both"/>
      </w:pPr>
      <w:r>
        <w:rPr>
          <w:rFonts w:ascii="Times New Roman"/>
          <w:b w:val="false"/>
          <w:i w:val="false"/>
          <w:color w:val="000000"/>
          <w:sz w:val="28"/>
        </w:rPr>
        <w:t>
      2) лицам (семьям), в связи с ограничением жизнедеятельности вследствие социально значимых заболеваний, заболеваний, представляющих опасность для окружающих:</w:t>
      </w:r>
    </w:p>
    <w:p>
      <w:pPr>
        <w:spacing w:after="0"/>
        <w:ind w:left="0"/>
        <w:jc w:val="both"/>
      </w:pPr>
      <w:r>
        <w:rPr>
          <w:rFonts w:ascii="Times New Roman"/>
          <w:b w:val="false"/>
          <w:i w:val="false"/>
          <w:color w:val="000000"/>
          <w:sz w:val="28"/>
        </w:rPr>
        <w:t>
      лицам, имеющим злокачественные новообразования, без учета среднедушевого дохода единовременно – в размере 15 (пятнадцать) месячных расчетных показателей;</w:t>
      </w:r>
    </w:p>
    <w:p>
      <w:pPr>
        <w:spacing w:after="0"/>
        <w:ind w:left="0"/>
        <w:jc w:val="both"/>
      </w:pPr>
      <w:r>
        <w:rPr>
          <w:rFonts w:ascii="Times New Roman"/>
          <w:b w:val="false"/>
          <w:i w:val="false"/>
          <w:color w:val="000000"/>
          <w:sz w:val="28"/>
        </w:rPr>
        <w:t>
      лицам, имеющим болезнь, вызванной вирусом иммунодефицита человека, без учета среднедушевого дохода единовременно – в размере 15 (пятнадцать)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лицам с заболеванием туберкулез, на основании списка уполномоченной организации, без подачи заявления, ежемесячно – 5 (пять) месячных расчетных показателей;</w:t>
      </w:r>
    </w:p>
    <w:p>
      <w:pPr>
        <w:spacing w:after="0"/>
        <w:ind w:left="0"/>
        <w:jc w:val="both"/>
      </w:pPr>
      <w:r>
        <w:rPr>
          <w:rFonts w:ascii="Times New Roman"/>
          <w:b w:val="false"/>
          <w:i w:val="false"/>
          <w:color w:val="000000"/>
          <w:sz w:val="28"/>
        </w:rPr>
        <w:t>
      3) лицам, освобожденным из мест лишения свободы и состоящим на учете в службе пробации без учета среднедушевого дохода единовременно – в размере 15 (пятнадцать) месячных расчетных показателей;</w:t>
      </w:r>
    </w:p>
    <w:p>
      <w:pPr>
        <w:spacing w:after="0"/>
        <w:ind w:left="0"/>
        <w:jc w:val="both"/>
      </w:pPr>
      <w:r>
        <w:rPr>
          <w:rFonts w:ascii="Times New Roman"/>
          <w:b w:val="false"/>
          <w:i w:val="false"/>
          <w:color w:val="000000"/>
          <w:sz w:val="28"/>
        </w:rPr>
        <w:t>
      4) гражданам (семьям), имеющим доход ниже прожиточного минимума единовременно – в размере 15 (пятнадцать) месячных расчетных показателей:</w:t>
      </w:r>
    </w:p>
    <w:p>
      <w:pPr>
        <w:spacing w:after="0"/>
        <w:ind w:left="0"/>
        <w:jc w:val="both"/>
      </w:pPr>
      <w:r>
        <w:rPr>
          <w:rFonts w:ascii="Times New Roman"/>
          <w:b w:val="false"/>
          <w:i w:val="false"/>
          <w:color w:val="000000"/>
          <w:sz w:val="28"/>
        </w:rPr>
        <w:t>
      - на оперативное лечение (операция);</w:t>
      </w:r>
    </w:p>
    <w:p>
      <w:pPr>
        <w:spacing w:after="0"/>
        <w:ind w:left="0"/>
        <w:jc w:val="both"/>
      </w:pPr>
      <w:r>
        <w:rPr>
          <w:rFonts w:ascii="Times New Roman"/>
          <w:b w:val="false"/>
          <w:i w:val="false"/>
          <w:color w:val="000000"/>
          <w:sz w:val="28"/>
        </w:rPr>
        <w:t>
      - на погребение несовершеннолетних детей;</w:t>
      </w:r>
    </w:p>
    <w:p>
      <w:pPr>
        <w:spacing w:after="0"/>
        <w:ind w:left="0"/>
        <w:jc w:val="both"/>
      </w:pPr>
      <w:r>
        <w:rPr>
          <w:rFonts w:ascii="Times New Roman"/>
          <w:b w:val="false"/>
          <w:i w:val="false"/>
          <w:color w:val="000000"/>
          <w:sz w:val="28"/>
        </w:rPr>
        <w:t>
      5) студентам из малообеспеченных, многодетных семей, обучающимся на очной форме в колледжах на основании заявления, копии договора с учебным заведением, заверенной нотариально, справки с места учебы, справки, подтверждающей принадлежность к указанной категории, копии квитанции об оплате – в размере 100 процентов возмещения затрат за обучение;</w:t>
      </w:r>
    </w:p>
    <w:p>
      <w:pPr>
        <w:spacing w:after="0"/>
        <w:ind w:left="0"/>
        <w:jc w:val="both"/>
      </w:pPr>
      <w:r>
        <w:rPr>
          <w:rFonts w:ascii="Times New Roman"/>
          <w:b w:val="false"/>
          <w:i w:val="false"/>
          <w:color w:val="000000"/>
          <w:sz w:val="28"/>
        </w:rPr>
        <w:t>
      6) студентам из числа малообеспеченных, социально-уязвимых слоев населения (семей), обучающимся в высших медицинских учебных заведениях на основании заявления, трехстороннего договора, заключенного между уполномоченным органом, медицинской организацией района и студентом, копии договора с учебным заведением, заверенной нотариально, справки с места учебы, справки, подтверждающей принадлежность заявителя к указанной категории, копии квитанции об оплате – в размере 100 процентов возмещения затрат за обучение;</w:t>
      </w:r>
    </w:p>
    <w:p>
      <w:pPr>
        <w:spacing w:after="0"/>
        <w:ind w:left="0"/>
        <w:jc w:val="both"/>
      </w:pPr>
      <w:r>
        <w:rPr>
          <w:rFonts w:ascii="Times New Roman"/>
          <w:b w:val="false"/>
          <w:i w:val="false"/>
          <w:color w:val="000000"/>
          <w:sz w:val="28"/>
        </w:rPr>
        <w:t>
      7) ветеранам Великой Отечественной войны, ветеранам приравненным по льготам к ветеранам Великой Отечественной войны, ветеранам боевых действий на территории других государств – возмещение стоимости затрат на санаторно-курортное лечение в пределах Республики Казахстан без учета среднедушевого дохода в размере стоимости путевки, но не более 30 (тридцать) месячных расчетных показателей;</w:t>
      </w:r>
    </w:p>
    <w:bookmarkStart w:name="z16" w:id="13"/>
    <w:p>
      <w:pPr>
        <w:spacing w:after="0"/>
        <w:ind w:left="0"/>
        <w:jc w:val="both"/>
      </w:pPr>
      <w:r>
        <w:rPr>
          <w:rFonts w:ascii="Times New Roman"/>
          <w:b w:val="false"/>
          <w:i w:val="false"/>
          <w:color w:val="000000"/>
          <w:sz w:val="28"/>
        </w:rPr>
        <w:t xml:space="preserve">
      8. Порядок оказания социальной помощи, основания для прекращения и возврата предоставляемой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без истребования заявлений от получателей.</w:t>
      </w:r>
    </w:p>
    <w:bookmarkEnd w:id="14"/>
    <w:bookmarkStart w:name="z18" w:id="15"/>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Есильского района на текущий финансовый год.</w:t>
      </w:r>
    </w:p>
    <w:bookmarkEnd w:id="15"/>
    <w:bookmarkStart w:name="z19" w:id="16"/>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6"/>
    <w:bookmarkStart w:name="z20" w:id="17"/>
    <w:p>
      <w:pPr>
        <w:spacing w:after="0"/>
        <w:ind w:left="0"/>
        <w:jc w:val="left"/>
      </w:pPr>
      <w:r>
        <w:rPr>
          <w:rFonts w:ascii="Times New Roman"/>
          <w:b/>
          <w:i w:val="false"/>
          <w:color w:val="000000"/>
        </w:rPr>
        <w:t xml:space="preserve"> Глава 3. Заключительное положение</w:t>
      </w:r>
    </w:p>
    <w:bookmarkEnd w:id="17"/>
    <w:bookmarkStart w:name="z21" w:id="18"/>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