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667e0" w14:textId="d9667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 образования и накопления коммунальных отходов по городу Державинск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Жаркаинского районного маслихата Акмолинской области от 16 ноября 2022 года № 7С-38/2. Зарегистрировано в Министерстве юстиции Республики Казахстан 16 ноября 2022 года № 30551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365 Экологического кодекса Республики Казахстан Жаркаинский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нормы образования и накопления коммунальных отходов по городу Державинск,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Жаркаинского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А.Альжанов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ноября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7C-38/2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образования коммунальных отходов по городу Державинск Жаркаинского района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объектов накопления коммунальных отходов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 норма накопления коммунальных отходов, м3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благоустроенные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неблагоустроенные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Общежития, интернаты, детские дома, дома престарелых и другие подобные объекты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Гостиницы, санатории, дома отдыха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сады, ясли и дошкольные образовательные центры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Учреждения, организации, офисы, конторы, банки, отделения связи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сотрудник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Поликлиники, медицинские центры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посещение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Больницы, прочие лечебно-профилактические учреждения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койко-место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и другие учебные заведения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учащийся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Рестораны, кафе, прочие увеселительные заведения и учреждения общественного питания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Театры, кинотеатры, концертные залы, ночные клубы, казино, залы игровых автоматов, интернет-кафе, компьютерные клубы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Музеи, выставки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Стадионы, спортивные площадки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 по проекту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Спортивные, танцевальные и игровые залы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промышленно-товарные магазины, смешанные магазины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Торговля с машин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1м2 торгового места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Рынки, торговые павильоны, киоски, лотки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Оптовые базы, склады промышленных, продовольственных товаров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Домы быта: обслуживание населения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Вокзалы, автовокзалы, аэропорты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Пляжи, уличные сметы с дорог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Автостоянки, автомойки, автозаправочные станции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машино-место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Автомастерские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работник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Парикмахерские, косметические салоны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Прачечные, химчистки, ремонт бытовой техники, швейные ателье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Мастерские ювелирные, по ремонту обуви, часов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ремонт и услуги (изготовление ключей и т.д.)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Бани, сауны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