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4237" w14:textId="3bd4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20 апреля 2018 года № 6С-22/3 "Об утверждении регламента собрания местного сообщества по Жаркаинскому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ноября 2022 года № 7С-39/3. Зарегистрировано в Министерстве юстиции Республики Казахстан 30 ноября 2022 года № 30840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Жаркаинский районный маслихат Акмолинской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регламента собрания местного сообщества по Жаркаинскому району" от 20 апреля 2018 года № 6С-22/3 (зарегистрировано в Реестре государственной регистрации нормативных правовых актов № 6601).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