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e913" w14:textId="612e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являющимися гражданскими служащими и работающими в сельских населенных пунктах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мая 2022 года № 7С-29-4. Зарегистрировано в Министерстве юстиции Республики Казахстан 26 мая 2022 года № 28230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сельских населенных пунктах Жаксынского района, по сравнению с окладами и ставками гражданских служащих, занимающихся этими видами деятельности в городских условиях.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