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4d881" w14:textId="4e4d8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Жаксынского района от 4 мая 2020 года № а-2/96 "Об установлении публичного сервитута"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Жаксынского района Акмолинской области от 9 июня 2022 года № а-5/107. Зарегистрировано в Министерстве юстиции Республики Казахстан 16 июня 2022 года № 28493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Жаксынского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Жаксынского района "Об установлении публичного сервитута" от 4 мая 2020 года № а-2/96 (зарегистрировано в Реестре государственной регистрации нормативных правовых актов № 7847).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Жаксынского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А.Кадралина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