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38d6" w14:textId="c603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села Моховое Калининского сельского округа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Калининского сельского округа Жаксынского района Акмолинской области от 10 октября 2022 года № 6. Зарегистрировано в Министерстве юстиции Республики Казахстан 14 октября 2022 года № 30177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23 июня 2022 года и с учетом мнения населения села Моховое,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села Моховое Калининского сельского округа Жаксынского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Октябрьская на улицу Әл – Фараби;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Советская на улицу Достық.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