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c11d" w14:textId="725c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некоторых составных частей в селе Кировское Кызылсайского сельского округа Жаксынского района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Кызылсайского сельского округа Жаксынского района Акмолинской области от 20 октября 2022 года № 7. Зарегистрировано в Министерстве юстиции Республики Казахстан 22 октября 2022 года № 30290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"Об административно-территориальном устройстве Республики Казахстан", на основании заключения Акмолинской областной ономастической комиссии от 23 июня 2022 года и с учетом мнения населения села Кировское,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следующие составные части в селе Кировское Кызылсайского сельского округа Жаксынского района Акмолинской области: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Маяковского на улицу Достық;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Целинная на улицу Атамекен.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Кызылсайского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