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943ba" w14:textId="b194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в селе Жаксы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Жаксы Жаксынского района Акмолинской области от 11 ноября 2022 года № 9. Зарегистрировано в Министерстве юстиции Республики Казахстан 14 ноября 2022 года № 30528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 и с учетом мнения населения соответствующей территории,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селе Жаксы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К. Маркса на улицу Мағжан Жұмабаев;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Комсомольская на улицу Бауыржан Момышұлы.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Жаксы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Е.Калентионок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