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3e68" w14:textId="d703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Зерендинского района Акмолинской области от 31 июля 2014 года № 474 "Об определении мест для размещения агитационных печатных материалов для всех кандидатов"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29 декабря 2022 года № А-12/752. Зарегистрировано в Министерстве юстиции Республики Казахстан 29 декабря 2022 года № 31433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Зерендинского района Акмолинской области от 31 июля 2014 года № 474 "Об определении мест для размещения агитационных печатных материалов для всех кандидатов" (зарегистрировано в Реестре государственной регистрации нормативных правовых актов под № 4318)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Зерендинского района Акмолинской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Зерендинская районная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избирательная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А-12/752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Шагалалы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школа села Шагалалы отдела образования по Зерендинскому району управления образования Акмолинской области", улица микрорайон Ынтымак, 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"Высший агротехнический колледж, село Чаглинка" при управлении образования Акмолинской области, улица микрорайон Ынтымак,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казенного предприятия ясли-сад "Балдырган" села Шагалалы отдела образования по Зерендинскому району управления образования Акмолинской области", улица Женис 2/1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Акадыр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школа села Акадыр отдела образования по Зерендинскому району управления образования Акмолинской области", улица Атамекен,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Ескенежал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Енбек-Берлик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"Основная средняя школа села Ескенежал отдела образования по Зерендинскому району управления образования Акмолинской области", улица Достык,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дом, улица Булак,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"Начальная школа села Уялы отдела образования по Зерендинскому району управления образования Акмолинской области", улица Бейбитшилик, 29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Аккольского сельского клуба государственного коммунального казенного предприятия "Мәдениет үйі" при отделе культуры и развития языков Зерендинского района, улица Ыбрая Алтынсарина,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школа села Акколь отдела образования по Зерендинскому району управления образования Акмолинской области", улица Ыбрая Алтынсарина,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Туполевка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школа села Молодежное отдела образования по Зерендинскому району управления образования Акмолинской области", улица Комсомольская, 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улица имени Алибека Ташибаева, 5/2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"Начальная школа села Казахстан отдела образования по Зерендинскому району управления образования Акмолинской области", улица Мектеп,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Ивановка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"Начальная школа села Ивановка отдела образования по Зерендинскому району управления образования Акмолинской области", улица Мектеп, 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Ортакского сельского клуба государственного коммунального казенного предприятия "Мәдениет үйі" при отделе культуры и развития языков Зерендинского района, улица Орталык, 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школа села Ортак отдела образования по Зерендинскому району управления образования Акмолинской области", улица Мектеп, 17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Кызылтанского сельского клуба государственного коммунального казенного предприятия "Мәдениет үйі" при отделе культуры и развития языков Зерендинского района, улица Билим, 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улица Темиржолшылар, 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Алексеевка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школа № 1 поселка Алексеевка отдела образования по Зерендинскому району управления образования Акмолинской области", улица Школьная, 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школа № 2 поселка Алексеевка отдела образования по Зерендинскому району управления образования Акмолинской области", улица Алтынсарина,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отделения в поселке Алексеевка государственного коммунального предприятия на праве хозяйственного ведения "Областной центр психического здоровья" при управлении здравоохранения Акмолинской области, улица Горького, 1 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Чаглинка,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"Основная средняя школа станции Чаглинка отдела образования по Зерендинскому району управления образования Акмолинской области", улица Школьная, 1 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Жаманащи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табельной станции Жаманащи, улица Темиржолшылар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Еленовского сельского клуба государственного коммунального казенного предприятия "Мәдениет үйі" при отделе культуры и развития языков Зерендинского района, улица Абылай хана, 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школа села Еленовка отдела образования по Зерендинскому району управления образования Акмолинской области", улица Школьная, 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"Основная средняя школа села Карлыколь отдела образования по Зерендинскому району управления образования Акмолинской области", улица Мектеп, 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Жылымды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"Основная средняя школа села Жылымды отдела образования по Зерендинскому району управления образования Акмолинской области", улица Мектеп,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"Начальная школа села Жанааул отдела образования по Зерендинскому району управления образования Акмолинской области", улица Бейбитшилик,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"Начальная школа села Карагай отдела образования по Зерендинскому району управления образования Акмолинской области", улица Станционная, 11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"Основная средняя школа села Акан отдела образования по Зерендинскому району управления образования Акмолинской области", улица Орталык, 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Аканского сельского клуба села Акан государственного коммунального казенного предприятия "Мәдениет үйі" при отделе культуры и развития языков Зерендинского района, улица Бейбітшілік,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"Основная средняя школа села Баратай отдела образования по Зерендинскому району управления образования Акмолинской области", улица Жастар,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Уголки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учреждения "Основная средняя школа села Уголки отдела образования по Зерендинскому району управления образования Акмолинской области", улица Байтерек,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Кызылсаянского сельского клуба государственного коммунального казенного предприятия "Мәдениет үйі" при отделе культуры и развития языков Зерендинского района, улица Орталык, 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дом, село Кызылагаш, улица Орталык,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Биктесин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дом, село Биктесин, улица Бирлик, 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Бирлестик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коммунального государственного учреждения "Общеобразовательная школа села Бирлестик отдела образования по Зерендинскому району управления образования Акмолинской области", улица микрорайон горно-обогатительного комбината (ГОК), 23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Бирлестикского сельского клуба государственного коммунального казенного предприятия "Мәдениет үйі" при отделе культуры и развития языков Зерендинского района, улица Сейфуллина, 11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Сейфуллино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школа села Сейфуллино отдела образования по Зерендинскому району управления образования Акмолинской области", улица Орталык,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"Начальная школа села Караозек отдела образования по Зерендинскому району управления образования Акмолинской области", улица Орталык, 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Конысбайского сельского клуба государственного коммунального казенного предприятия "Мәдениет үйі" при отделе культуры и развития языков Зерендинского района, улица имени Абая Кунанбаева, 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школа села Конысбай отдела образования по Зерендинскому району управления образования Акмолинской области", улица Малика Габдуллина, 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Гранитное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"Основная средняя школа поселка Гранитный отдела образования по Зерендинскому району управления образования Акмолинской области", улица микрорайон Гранитный, 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Васильковка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"Основная средняя школа села Васильковка отдела образования по Зерендинскому району управления образования Акмолинской области", улица Мектеп,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Донгулагаш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"Основная средняя школа села Донгулагаш отдела образования по Зерендинскому району управления образования Акмолинской области", улица Мадениет, 7 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Оркенского сельского клуба государственного коммунального казенного предприятия "Мәдениет үйі" при отделе культуры и развития языков Зерендинского района, улица Школьная, 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школа села Оркен отдела образования по Зерендинскому району управления образования Акмолинской области", улица Школьная, 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Озен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учреждения коммунального государственного учреждения "Общеобразовательная школа села Озен отдела образования по Зерендинскому району управления образования Акмолинской области", улица Комсомольская,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"Основная средняя школа села Азат отдела образования по Зерендинскому району управления образования Акмолинской области", улица Школьная, 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Приреченского сельского клуба государственного коммунального казенного предприятия "Мәдениет үйі" при отделе культуры и развития языков Зерендинского района, улица Орталык, 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"Начальная школа села Павловка отдела образования по Зерендинскому району управления образования Акмолинской области", улица Орталык, 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школа села Садовое отдела образования по Зерендинскому району управления образования Акмолинской области", улица Мектеп,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школа села Еликти отдела образования по Зерендинскому району управления образования Акмолинской области", улица Мектеп, 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"Основная средняя школа села Заречное отдела образования по Зерендинскому району управления образования Акмолинской области", улица Мектеп, 22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Симферопольское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школа села Симферопольское отдела образования по Зерендинскому району управления образования Акмолинской области", улица Школьная,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Симферопольского сельского клуба государственного коммунального казенного предприятия "Мәдениет үйі" при отделе культуры и развития языков Зерендинского района, улица Ахмета Байтурсынова,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"Начальная школа села Булак отдела образования по Зерендинскому району управления образования Акмолинской области", улица Жасыл Ел,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Жолдыбай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"Основная средняя школа села Жолдыбай отдела образования по Зерендинскому району управления образования Акмолинской области", улица Мектеп, 13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Викторовка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Викторовского сельского клуба государственного коммунального казенного предприятия "Мәдениет үйі" при отделе культуры и развития языков Зерендинского района, улица Мира, 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коммунального казенного предприятия "Ясли-сад "Айголек" села Викторовка при отделе образования по Зерендинскому району управления образования Акмолинской области", улица Мира, 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Богенбай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медицинского пункта села Богенбай бия при государственном коммунальном предприятии на праве хозяйственного ведения "Зерендинская районная больница", улица Аз батыра, 28/2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Красиловка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"Начальная школа села Красиловка отдела образования по Зерендинскому району управления образования Акмолинской области", улица имени Богенбай би, 24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Айдабол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средняя школа села Айдабол отдела образования по Зерендинскому району управления образования Акмолинской области", улица Ленина, 19 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Айдабольского сельского клуба государственного коммунального казенного предприятия "Мәдениет үйі" при отделе культуры и развития языков Зерендинского района, улица Карла – Маркса, 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Исаковка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конторы товарищества с ограниченной ответственностью "Кокшетау Астык Инвест ЛТД", улица Бейбитшилик, 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средняя школа села Исаковка отдела образования по Зерендинскому району управления образования Акмолинской области", улица Мектеп,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Костомаровка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"Основная средняя школа села Костомаровка отдела образования по Зерендинскому району управления образования Акмолинской области", улица Мектеп, 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казенного коммунального предприятия "Мәдениет үйі" при отделе культуры и развития языков Зерендинского района, улица Тауелсиздик, 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коммунального государственного учреждения "Школа - гимназия имени Малика Габдуллина села Зеренда отдела образования по Зерендинскому району управления образования Акмолинской области", улица Мусина, 39 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коммунального предприятии на праве хозяйственного ведения "Зерендинская районная больница" при управлении здравоохранения Акмолинской области, улица Тауелсыздык, 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республиканского государственного учреждения "Управление государственных доходов по Зерендинскому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Казахстан", улица Тауелсызыдык, 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учреждения "Аппарат акима Зерендинского сельского округа", улица Тауелсыздык, 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школа № 2 села Зеренда отдела образования по Зерендинскому району управления образования Акмолинской области", улица Нагорная,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школа № 1 села Зеренда отдела образования по Зерендинскому району управления образования Акмолинской области", улица Чапаева, 43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Билбордная конструкция, улица Тауелсыздык вдоль трассы "Кокшетау – Атбасар"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Билбордная конструкция, улица Тауелсыздык возле малой архитектурной формы "Барс"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Билбордная конструкция, улица Тауелсыздык возле жилого дома № 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Билбордная конструкция, улица Тауелсыздык возле здания государственного казенного коммунального предприятия "Мәдениет үйі" при отделе культуры и развития языков Зерендинского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Билбордная конструкция, улица Тауелсыздык возле жилого дома № 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"Основная средняя школа села Айдарлы отдела образования по Зерендинскому району управления образования Акмолинской области", улица Орталык,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"Основная средняя школа села Коктерек отдела образования по Зерендинскому району управления образования Акмолинской области", улица Мектеп,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Малика Габдуллина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М.Габдуллинского сельского клуба государственного коммунального казенного предприятия "Мәдениет үйі" при отделе культуры и развития языков Зерендинского района, улица Зеленая, 16 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Малые Тюкты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Малотюктинского сельского клуба государственного коммунального казенного предприятия "Мәдениет үйі" при отделе культуры и развития языков Зерендинского района, улица Орталык, 1 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Серафимовка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Серафимовского сельского клуба государственного коммунального казенного предприятия "Мәдениет үйі" при отделе культуры и развития языков Зерендинского района, улица Орталык, 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Дороговка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Дороговского сельского клуба государственного коммунального казенного предприятия "Мәдениет үйі" при отделе культуры и развития языков Зерендинского района, улица Енбек, 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Карауыл Канай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"Основная средняя школа села Карауыл Канай би отдела образования по Зерендинскому району управления образования Акмолинской области", улица имени Канай би,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Игилик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школа села Игилик отдела образования по Зерендинскому району управления образования Акмолинской области", улица имени Канай би, 12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Кызылегис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Кызылегиского сельского клуба государственного коммунального казенного предприятия "Мәдениет үйі" при отделе культуры и развития языков Зерендинского района, улица Орталык, 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в селе Карашилик, улица Абылай хана,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Ортагашского сельского клуба государственного коммунального казенного предприятия "Мәдениет үйі" при отделе культуры и развития языков Зерендинского района, улица Ардагерлер, 17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Троицкое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"Основная средняя школа села Троицкое отдела образования по Зерендинскому району управления образования Акмолинской области", улица Мектеп,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"Зеренда - Астык" отделение "Чаглинка", село Троицкое улица Бейбитшилик, 10 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Кошкарбай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"Начальная школа имени Мади Хасенова села Кошкарбай отдела образования по Зерендинскому району управления образования Акмолинской области", улица Мектеп, 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Кеноткель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Кеноткельского сельского клуба государственного коммунального казенного предприятия "Мәдениет үйі" при отделе культуры и развития языков Зерендинского района, улица Орталык, 25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Байтерек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Байтерекского сельского клуба государственного коммунального казенного предприятия "Мәдениет үйі" при отделе культуры и развития языков Зерендинского района, улица Орталык,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школа села Байтерек отдела образования по Зерендинскому району управления образования Акмолинской области", улица Орталык,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Кордон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"Основная средняя школа села Красный Кордон отдела образования по Зерендинскому району управления образования Акмолинской области", улица Орталык, 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Ермаковка,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Ермаковского сельского клуба государственного коммунального казенного предприятия "Мәдениет үйі" при отделе культуры и развития языков Зерендинского района, улица Мектеп,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Карсак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коммунального государственного учреждения "Начальная школа села Карсак отдела образования по Зерендинскому району управления образования Акмолинской области", улица Ардагерлер, 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