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bd83" w14:textId="3be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 июня 2022 года № А-6/81. Зарегистрировано в Министерстве юстиции Республики Казахстан 7 июня 2022 года № 28398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 "Об утверждении Правил внутренней торговли"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Коргалжынского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Коргалжынского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Коргалжынского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 улица Мадина Рахымжана, напротив Филиала Республиканского религиозного объединения "Духовное управления мусульман Казахстана" "Акмолинская область, Коргалжынская районная мечеть"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Оркендеу, улица Абая, напротив магазина "Аяжан"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"Аяжан"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Арыкты, улица Тауелсиздик, напротив здания товарищества с ограниченной ответственностью "Арыкты"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государственного учреждения "Аппарат акима села Кенбидаик Коргалжынского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Абая Кунанбаева, напротив коммунального государственного учреждения "Общеобразовательная школа село Шалкар отдела образования по Коргалжынскому району управления образования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Сабынды, улица Абая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клуба села Сабынды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Жантеке, улица Джамбула Джабаева, напротив ресторана "Жакен"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 улица Достык, напротив государственного учреждения "Аппарат акима села Майшукур Коргалжынского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