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1644" w14:textId="8341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17 марта 2022 года № 15/1. Зарегистрировано в Министерстве юстиции Республики Казахстан 26 апреля 2022 года № 27759. Утратило силу решением Сандыктауского районного маслихата Акмолинской области от 26 декабря 2023 года № 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по Сандыктаускому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Сандыктаускому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Сандыктаускому району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Сандыктауского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 и социальных программ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людей;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лиц с инвалидностью Республики Казахстан – второе воскресенье октября месяца: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"Күміс Алқа" и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в составе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участия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по следующим категориям: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при наступлении трудной жизненной ситуации независимо от среднедушевого дохода по заявлению: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на послеоперационное лечение, на основании выписки из истории болезни, проходящим специальное лечение в условиях онкологического стационара, на основании справки уполномоченной организации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 результате стихийных бедствий или пожара, на основании документа подтверждающего факт стихийного бедствия или справки о пожаре отдела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Казахстан, в течение года с момента наступления стихийного бедствия или пожара, в размере пятидесяти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имеющих в составе четырех и более совместно проживающих несовершеннолетних детей и социально-уязвимых слоев населения, обучающимся по очной форме обучения в колледжах на платной основе, на оплату за обучение, в размере стоимости годового обучения, на основании копии договора с учебным заведением, справки с места учебы и справки, подтверждающей принадлежность заявителя (семьи) к указанной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имеющих в составе четырех и более совместно проживающих несовершеннолетних детей и социально-уязвимых слоев населения, обучающимся по очной форме обучения в высших медицинских учебных заведениях Республики Казахстан, на платной основе, на оплату за обучение, в размере стоимости годового обучения. Выплата производится на основании справки, подтверждающей принадлежность заявителя (семьи) к указанной категории, справки с места учебы, копии договора с учебным заведением, и копии договора между акиматом района,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освобожденных из мест лишения свободы по предоставлению справки об освобождении и состоящим на учете службы пробации на основании индивидуальной программы оказания социально – правовой помощи,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ветеранам труда, лицам, воспитывающим ребенка с инвалидностью до 18 лет, многодетные матери, награжденные подвесками "Күміс Алқа" и "Алтын Алқа", на санаторно-курортное лечение в денежной форме,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при наступлении трудной жизненной ситуации с учетом среднедушевого дохода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при прохождении длительного лечения, в размере пятнадцати месячных расчетных показателей (ежеквартально);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при наступлении трудной жизненной ситуации независимо от среднедушевого дохода без подачи заявления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 основании списка уполномоченной организации, в размере пяти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(детям), инфицированным вирусом иммунодефицита человека, на основании списка уполномоченной организации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для возмещения оплаты за проезд на маршрутах внутрирайонного пассажирского транспорта, в размере 100 процентов при предоставлении документов, подтверждающие проезд на маршрутах внутрирайонного пассажирского транспорта (независимо от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документов согласно Типовых правил.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Сандыктаукого района на текущий финансовый год.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Сандыктауского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4"/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