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af97" w14:textId="7fda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Сандыктауском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20 апреля 2022 года № 16/3. Зарегистрировано в Министерстве юстиции Республики Казахстан 28 апреля 2022 года № 27797. Утратило силу решением Сандыктауского районного маслихата Акмолинской области от 22 мая 2024 года № 12/7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Сандыктауского районного маслихата Акмолинской области от 22.05.2024 </w:t>
      </w:r>
      <w:r>
        <w:rPr>
          <w:rFonts w:ascii="Times New Roman"/>
          <w:b w:val="false"/>
          <w:i w:val="false"/>
          <w:color w:val="ff0000"/>
          <w:sz w:val="28"/>
        </w:rPr>
        <w:t>№ 12/7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Сандыктауском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Сандыктауского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16/3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Сандыктауском районе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проживающим в Сандыктауском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14.09.2023 </w:t>
      </w:r>
      <w:r>
        <w:rPr>
          <w:rFonts w:ascii="Times New Roman"/>
          <w:b w:val="false"/>
          <w:i w:val="false"/>
          <w:color w:val="000000"/>
          <w:sz w:val="28"/>
        </w:rPr>
        <w:t>№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Сандыктауского района" (далее – уполномоченный орган).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№ 20498).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Сандыктауского районного маслихата Акмолинской области от 14.09.2023 </w:t>
      </w:r>
      <w:r>
        <w:rPr>
          <w:rFonts w:ascii="Times New Roman"/>
          <w:b w:val="false"/>
          <w:i w:val="false"/>
          <w:color w:val="000000"/>
          <w:sz w:val="28"/>
        </w:rPr>
        <w:t>№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№ 33200).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Сандыктауского районного маслихата Акмолинской области от 14.09.2023 </w:t>
      </w:r>
      <w:r>
        <w:rPr>
          <w:rFonts w:ascii="Times New Roman"/>
          <w:b w:val="false"/>
          <w:i w:val="false"/>
          <w:color w:val="000000"/>
          <w:sz w:val="28"/>
        </w:rPr>
        <w:t>№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веб-портала "электронного правительства" составляет восемь рабочих дней.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