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9c0e" w14:textId="3959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14 декабря 2020 года № 463/69-6 "О некоторых вопросах проведения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мая 2022 года № 142/24-7. Зарегистрировано в Министерстве юстиции Республики Казахстан 17 мая 2022 года № 28074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Акмолинской области "О некоторых вопросах проведения мирных собраний" от 14 декабря 2020 года № 463/69-6 (зарегистрировано в Реестре государственной регистрации нормативных правовых актов под № 8249)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пункте 4 подпункты 14), 15)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