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9a3f" w14:textId="ee09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Бурабайском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4 апреля 2022 года № а-3/118. Зарегистрировано в Министерстве юстиции Республики Казахстан 11 апреля 2022 года № 27518.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Бурабайского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Бурабайского района Акмолинской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а-11/450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Бурабайском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Бурабайского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а-3/118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Бурабайском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нестационарного торгового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пересечение улиц Едомского-Абылай хана, территория парковки Центральной региональной дирекции телекоммуникаций - филиала Акционерного общества "Казахтелеком" расположенной по улице Абылай хана, 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Абылай хана, 50 (напротив государственного казенного коммунального предприятия "Высший технический колледж, город Щучинск, Бурабайский район" при управлении образования Акмолинской области)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Саяхат,14 (напротив здания железнодорожного вокзала)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Абылай хана,41, (напротив аптеки "Моя аптека")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Веденовка, улица Бережная, напротив дома №24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 36а (расположен справа от кафе "Экспресс")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 38/1 (справа от товарищества с ограниченной ответственностью "Бурабай Даму" и слева от отеля "Wyndham Garden")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 27/3 (на пересечении улиц Кенесары и Кокше, справа от гостиницы "Глория")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 справа от дома №17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"Барс", "Самал", "Азия", "Әділ", "Светлана"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 25 (напротив коммунального государственного учреждения "Общеобразовательная школа имени Сакена Сейфуллина поселка Бурабай отдела образования по Бурабайскому району управления образования Акмолинской области")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Озерная, 6а (проход на пляж озеро Бурабай, слева от магазина "Ырысты")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"Ырысты"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 23Б (напротив отеля "Эдем")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 33 (напротив кафе "Dostar")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 43/2 (напротив медицинского центра "Эндоэкология")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 напротив дома №35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 21а (Центральная площадь, напротив гостинично-развлекательного комплекса "Жұмбақтас")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"Plaza", магазины "Лакомый мир и продукты", "Kokshetay"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 справа от дома №23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"Plaza", магазины "Лакомый мир и продукты", "Kokshetay"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 47Б (напротив центрального офиса "Государственного национального природного парка "Бурабай")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 21 (напротив кафе "Бурабай")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продуктовый магазин "Шаңырақ"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Советская, справа от дома №14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"Plaza"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 17Б (напротив аптеки "Юна")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продуктовый магазин "Шаңырақ"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 справа от дома №57А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Кенесары,52 (слева от остановки "Церковь" по направлению в сторону центрального офиса "Государственного национального природного парка "Бурабай")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квадратных метра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"Ырысты", "Остров Робинзона"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 18а/2 (слева от ресторана "Узбечка")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 27/2 (напротив аквапарка "Інжу")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Бор, улица Сарыарка, напротив дома №20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Катарколь, улица Пушкина, 30Б (напротив здания отделения №021719 акционерного общества "Казпочта")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Кенесары, улица Ташенева, напротив дома №125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"Аққайын"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Веденовка, улица Октябрьская, напротив дома №2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"Астана"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Златополье, улица Центральная, напротив дома №24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Урумкай, улица Ленина, напротив дома №32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"Камила"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Кызылагаш, улица Мектеп, напротив дома №15 (Центральная площадь села)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Атамекен, улица Тәуелсіздіктің 25 жылдығы, 32 (напротив магазина "Центральный")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"Центральный"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Успеноюрьевка, улица Мира, напротив дома №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