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ef3" w14:textId="e3a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9 апреля 2021 года № 110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апреля 2022 года № 110. Зарегистрировано в Министерстве юстиции Республики Казахстан 22 апреля 2022 года № 27724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апреля 2021 года № 110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№ 8238)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 на территории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"Әсем-Наз"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"Ақтөбе-Нұрлан"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"Шыңғыс"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"Жамбыл-С"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"Талмұринд"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"Ай-ауылым"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"Щербаков"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"Бұлақ"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"Бұлақ-Агро"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"Жаннұр"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"Ақмарал"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"Комсомол"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"Еңбек-Агро"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"Қараша"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"Любаша"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"Теренсай"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"Ақ-тілек"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"Жана-Тан"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"Алтынсарин"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–Сұлукөл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Айтекебийскому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"Барс"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"ADM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"Реймқұл"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"Аккорд"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"Вадим"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"Патимат"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"Ад-Ал"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"Мусагун"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"Шәріп"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"Восток"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"А-Руслан"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"Эльвира"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испытательный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"Асеке"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"Маржанбұлақ"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"Флора"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"Орынбай-1"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"Джусупова"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"Нурмухамедова"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"Ақ-Агро"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"Алғабас-Батпақты"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 –Ескендір"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"Арай-М"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"Садко"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"Петровка-1"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"Өте-Мұр-АС"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"Төре-К"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"Энергия"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"Ажар"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Алга-Ушкудык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 Болгарка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- Токмансай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земли: 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Уилскому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"DZHAN +"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"Ақ-Жайық"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"Рождественка"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"Велиховка"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 жер"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"Пацаев"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"Интер-Агро"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"Кудря 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"Алтын–Дала"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"Қос-Истек"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"Тамерлан"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"Қуаныш"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"Қос-Истек 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"Қайрақты"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"Әнуар"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"Нұртас"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"30 лет Казахстана"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"Жеңіс-2"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Уил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"Ерсұлтан"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"Светлана"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"Салтанат"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"Дәулет-1"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"Достық-1"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"Родник"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"Диар Ата"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"МәртөкАгросервис"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"Рубин-5"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"Жездібай"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"Болашақ-Березовка"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"Коквест"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"Астана"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"Жансерік"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"Жазит"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"Луч"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"Рахмет"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"Арыстанғали"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"Санжар и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"Саби"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- Родников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Карашай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Казань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Мартукскому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"Жарасқан"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–Ақкемер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Қандыағаш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"Наурыз"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"Жантізер"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"Спарта"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"Қайнар"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"Актюбинский мясной кластер"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"КөктасАқтөбе"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 дән и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 и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"Мечта"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"Бөкейхан"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"Елім Табантал"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села дорога Аккудук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"Мейірбек"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"Анисан"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"Олджи"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"Анди"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"Ғалымжан ауылы"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"Максим"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хозяйств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 142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 которых устанавливается карантинная зона с введением карантинного режима вдоль дорогах зараженных повиликой по Актюбинской области на 1 января 2022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Кумкудык- Айке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Алга –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Бадамша- Рожденственка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Кос Естек-Алимбет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нутри города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в отношении которых устанавливается карантинная зона с введением карантинного режима на землях зараженных Южноамериканскими томатными мольями по Актюбинской области на 1 января 2022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"Жанаконыс" (теплица)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Көктем" (теплица)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"Демеугалиев" (теплица)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"Алманов" (теплица)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теплицы: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"Квант"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открытый грунт: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