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2a41" w14:textId="3ce2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в Актюбинской области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апреля 2022 года № 120. Зарегистрировано в Министерстве юстиции Республики Казахстан 28 апреля 2022 года № 27794.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№ 11245),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в Актюбинской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Актюбинской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Актюбинской области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в Актюбинской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квартал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5-9% жирности,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72,5% жирности, без наполнителей и растительных жиров),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- сахар-песок,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"Экстра"),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