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6a412" w14:textId="1b6a4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Актюбинского областного маслихата от 21 декабря 2009 года № 235 "О ставках платы за пользование водными ресурсами из поверхностных источников"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25 мая 2022 года № 125. Зарегистрировано в Министерстве юстиции Республики Казахстан 31 мая 2022 года № 28292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Актюбинского областного маслихата "О ставках платы за пользование водными ресурсами из поверхностных источников" от 21 декабря 2009 года № 235 (зарегистрированное в Реестре государственной регистрации нормативных правовых актов № 3306)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ставки платы за пользование водными ресурсами из поверхностных источников Актюбинской области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Актюбинского областного маслихата" в установленном законодательством порядке обеспечить государственную регистрацию настоящего решения в Министерстве юстиции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курирующего заместителя акима Актюбинской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мая 2022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2009 года № 235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водными ресурсами из поверхностных источников Актюбинской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специального водопользования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 Урал, Уил, Сагиз, Эмба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Жилищно-эксплуатационные и коммунальные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 теплоэнергетику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киловатт в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тонно-километров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 Тургай, Иргиз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Жилищно-эксплуатационные и коммунальные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 теплоэнергетику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киловатт в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тонно-километров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