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9e3" w14:textId="2209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"Об областном бюджете на 2022-2024 годы" от 9 декабря 2021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мая 2022 года № 123. Зарегистрировано в Министерстве юстиции Республики Казахстан 6 июня 2022 года № 28379.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2022-2024 годы" от 9 декабря 2021 года № 80 (зарегистрированное в Реестре государственной регистрации нормативных правовых актов под № 25883)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400 359 355,9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53 809 585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8 169 878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338 302 071,9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412 591 550,5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6 222 963,6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12 852 282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6 629 318,4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-18 455 158,2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18 455 158,2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10 852 282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6 254 219,4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13 857 095,6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областном бюджете на 2022 год поступление целевых текущих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должностных окладов сотрудникам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передачу функций охраны объектов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жилищные выплаты сотрудников специальных учреждений, конвойной службы, дежурных частей и центров оперативного управления, кинологических подразделений и помощников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части расходов, понесенных субъектом рыбного хозяйства,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субсидирование развития производства приоритетных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увеличение оплаты труда медицинским работникам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увеличение размера государственной стипендии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оказание медицинской помощи лицам, содержащимся в следственных изоляторах и учреждениях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повышение эффективности деятельности депутатов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 обеспечение и проведение выборов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областном бюджете на 2022 год поступление кредитов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микрокредитование в сельских населенных пунктах и малых 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2022 год целевые текущие трансферты и трансферты на развитие бюджету города областного значения и районным бюджетам: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2022 года № 123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400 359 355,9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338 302 071,9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80 964 987,9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80 964 987,9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412 591 550,5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180 299 628,1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131 286 805,1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и финансовое сопровождение системы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подведомственных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35 342 548,1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27 481 949,1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27 481 949,1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-18 455 158,2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18 455 158,2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