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f60d" w14:textId="4f4f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совместное постановление акимата Актюбинской области от 12 октября 2011 года № 328 и решение маслихата Актюбинской области от 12 октября 2011 года № 415 "Об установлении базовых ставок платы за земельные участки при их предоставлении в частную собственность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июня 2022 года № 177 и решение маслихата Актюбинской области от 8 июня 2022 года № 141. Зарегистрировано в Министерстве юстиции Республики Казахстан 15 июня 2022 года № 28457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 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Актюбинской области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маслихата Актюбинской области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базовых ставок платы за земельные участки при их предоставлении в частную собственность по Актюбинской области" (зарегистрировано в Реестре государственной регистрации нормативных правовых актов за № 3378) следующие изменение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постановлению акимата и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Мартукскому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сельский округ дополнить строкой 184-1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Жайсанскому сельскому округу – строку 192 "село Жанатан"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Актюбинского областного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и решения маслихата на интернет-ресурсе Актюбинского областного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