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e15b" w14:textId="614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14 июля 2015 года № 257 "Об утверждении Правил деятельности психологической службы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ноября 2022 года № 356. Зарегистрировано в Министерстве юстиции Республики Казахстан 7 ноября 2022 года № 30432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июля 2015 года № 257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№ 4450).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