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42ef" w14:textId="569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ноября 2022 года № 374. Зарегистрировано в Министерстве юстиции Республики Казахстан 24 ноября 2022 года № 30696.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племенного рыбоводства Актюбинской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кормов для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