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77b0" w14:textId="f9a7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2 июня 2022 года № 164 "Об утверждении перечня субсидируемых пестицидов, биоагентов (энтомофагов) и нормы субсидий на 1 литр (килограмм, грамм, штук) пестицидов, биоагентов (энтомофагов), а также объемы бюджетных средств на субсидирование пестицидов, биоагентов (энтомофагов)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25 ноября 2022 года № 375. Зарегистрировано в Министерстве юстиции Республики Казахстан 25 ноября 2022 года № 30726.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 июня 2022 года № 164 "Об утверждении перечня субсидируемых пестицидов, биоагентов (энтомофагов) и нормы субсидий на 1 литр (килограмм, грамм, штук) пестицидов, биоагентов (энтомофагов), а также объемы бюджетных средств на субсидирование пестицидов, биоагентов (энтомофагов) на 2022 год" (зарегистрировано в Реестре государственной регистрации нормативных правовых актов № 28362)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2022 года № 164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пестицида,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дихлорфеноксиуксусной кислоты, 344 грамм/литр + дикамба, 120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2-этилгексиловый эфир 2,4-Д кислоты, 905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Д-АРМОН–Эфир, 72%,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кислота, 410 грамм/литр + клопиралид, 40 грамм/литр в виде сложных 2-этилгексиловых эфиров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757 %,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калийная соль, 12, 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МЕГА, 60%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4,8 %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2,4 %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 25%,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ШЕДЕУ,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СУПЕР, 240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клоксинтоцет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МИСТРАЛЬ,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65 089,28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 концентрат наноэмульсии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соль,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фенмедифам, 80 грамм/литр + десмедифам,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БИТАП-КОМПАКТ, 16%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грамм/литр + амидосульфурон,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хлорсульфурон+ малолетучие эфиры 2,4-Д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+ 2,4-Д кислоты в виде сложного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в виде 2-этилгексилового эфира, 452,42 грамм/литр + флорасулам, 6,25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С7-С9 ),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 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флорасулама, 104 грамм/килограмм, трибенурон-метила, 500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 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250 грамм/литр + тебуконазол,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МАТАДОР,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пропиканазола 140 грамм/литр + тебуканазола, 140 грамм/литр + эпоксиназола,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крезоксим-метила, 250 грамм/литр, эпоксиконазол,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ИДЕАЛ,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бродифакум,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Г, 0,005%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хлоранантранилипрол, 100 грамм/литр + лямбда-цигалотрин, 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 210 грамм/литр +бета - цифлутрин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**ФУФАНОН, 57%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масляно-водный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тиаметоксам, 141 грамм/литр + лямбда- 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300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водная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микрокапсулированная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имидаклоприд, 700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текучая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 и используемые, как гербицид и десикант;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используемые, как инсектицид и фунгицид;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препараты, имеющие государственную регистрацию двойного назначения и используемые, как инсектицид и препарат для предпосевной обработки.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2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2022 года № 164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пестицидов, биоагентов (энтомофагов)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612 213 000,00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7 355 000,00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619 568 000,00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