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91d2" w14:textId="b8b9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ноября 2022 года № 384. Зарегистрировано в Министерстве юстиции Республики Казахстан 6 декабря 2022 года № 30975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29 ноября 2022 года №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 по Актюбинской области за счет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Постановление акимата Актюбинской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114/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379 608/ 939 336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474 510/1 174 170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 по Актюбинской области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