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89a9" w14:textId="0108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декабря 2022 года № 162. Зарегистрировано в Министерстве юстиции Республики Казахстан 22 декабря 2022 года № 31216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 (зарегистрирован в Реестре государственной регистрации нормативных правовых актов № 4686) следующие изменения: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благоустройства территорий городов и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благоустройства территорий городов и населенных пунктов (далее – Правила) разработаны в соответствии с подпунктом 23-15)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-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территории - комплекс мероприятий, целью которых является сбор, удаление и обезвреживание отбросов (отходов), образующихся в населенном пункте в результате жизнедеятельности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территорий, либо по согласованию сторон);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закрепленная территория - участок земли, закрепленный для уборки и содержания в границах, определенных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закрепления на территории города и населенного пункта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со стороны улиц от границ отведенных участков, ограниченная краем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внутриквартальных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территория, временно используемая для хранения, складирования и других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прилегающая территория;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отведенная территория – участок земли, переданный землепользователю (юридическому или физическому лицу)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места общего пользования – это территории, объекты, которые доступны или открыты для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несанкционированная свалка - самовольный (несанкционированный) сброс (размещение) или складирование твердых бытовых отходов и крупногабаритного мусора, отходов производства и строительства, другого мусора, снега, льда, образованного в процессе деятельности физических или юридических лиц,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проезжей части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улица (проезжая часть улицы) - автомобильная дорога в пределах границ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на вывоз твердых бытовых отходов и крупногабаритного мусора – письменное соглашение, имеющее юридическую силу, заключенное между заказчиком и исполнителем на вывоз твердых бытовых отходов и крупногабаритного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твердые бытовые отходы – коммунальные отходы в твердой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и вывоз твердых бытовых отходов и крупногабаритного мусора -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фасад – наружная сторона здания или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контейнер – стандартная емкость для сбора твердых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вывеска – информация о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 же на крышах и фасадах в пределах собственных (арендуемых) зданий, пристроек к ним и временных сооружений физических и юридических лиц в местах реализации товаров, выполнения работ и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отходы производства - остатки сырья, материалов, иных изделий и продуктов, образовавшиеся в процессе производства и утратившие полностью или частично исходные потребительские свойства;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– физическое или юридическое лицо, специализирующиеся в области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фриз - декоративная композиция в виде горизонтальной полосы или ленты, увенчивающей или обрамляющей ту или иную часть архитектурного сооружения.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другим объектам, находящимся в собственности, владении, аренде, на балансе у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крупногабаритный мусор - отходы потребления и хозяйственной деятельности (включая бытовую технику, мебель и прочие), утратившие свои потребительские свойства;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маломобильные группы населения – лица пожилого возраста, с инвалидностью,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Физические и юридические лица, в результате деятельности которых, образуются коммунальные отходы, обеспечивают их безопасное обращение с момента образования и складирование их в контейнеры для сбора коммунальных отходов (далее - контейнеры).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Управление коммунальными отходами регулируется нормами </w:t>
      </w:r>
      <w:r>
        <w:rPr>
          <w:rFonts w:ascii="Times New Roman"/>
          <w:b w:val="false"/>
          <w:i w:val="false"/>
          <w:color w:val="000000"/>
          <w:sz w:val="28"/>
        </w:rPr>
        <w:t>Правил управления коммунальными отходами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исполняющего обязанности Министра экологии, геологии и природных ресурсов Республики Казахстан от 28 декабря 2021 года № 508 (зарегистрирован в Реестре государственной регистрации нормативных правовых актов за № 26341).";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за № 21934).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контейнеры и на контейнерные площадки допускается сброс и складирование только коммунальных отходов.";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Контейнеры после опорожнения обрабатываются дезинфицирующим раствором на местах или заменяются чистыми, прошедшими обработку на местах опорожнения.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Организация, эксплуатирующие и обслуживающие контейнерные площадки и контейнеры: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площадок, контейнеров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Уборку мусора, просыпавшегося при выгрузке из контейнеров в специализированный транспорт, осуществляющего транспортировку коммунальных отходов, производят работники организации, которые их вывозят.".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