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cdfc" w14:textId="a1fc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13 января 2022 года № 21. Зарегистрировано в Министерстве юстиции Республики Казахстан 20 января 2022 года № 26585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зарегистрированным в Реестре государственной регистрации нормативных правовых актов под № 11148,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акимата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 правой стороны здания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быстрого питания "KFC"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хана, с левой стороны здания № 58 "Е"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"Балтөре"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напротив здания № 59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кофейня "Bagetto"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 правой стороны дома № 65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"Есения"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напротив здания № 65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"Эконом маркет"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с левой стороны дома № 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"Дамира"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с правой стороны дома № 91/1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"Дамира"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с правой стороны здания № 103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"Эдельвейс"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напротив дома № 103/2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"Эдельвейс"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с правой стороны дома № 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"Болашақ"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Шамши Калдаякова, с правой стороны здания № 19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Шамши Калдаякова, с правой стороны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хозяюшки"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с правой стороны дома № 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с левой стороны дома №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быстрого питания "Золотой донер"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с правой стороны дома №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быстрого питания "Золотой донер"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напротив дома №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быстрого питания "Золотой донер"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напротив дома № 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 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"Don Tuni"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напротив здания № 308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"Don Tuni"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101 Стрелковой Бригады,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"Изюм"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напротив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"Бауырсақ"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 левой стороны здания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"Табыс"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Абубакира Кердери, с правой стороны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"Умит"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улица имени Н. Шайкенова, с левой стороны здания № 4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"Halyq sauda"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улица имени Н. Шайкенова, с правой стороны здания № 4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"Halyq sauda"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улица имени Н. Шайкенова, напротив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"Шашу"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улица имени Н. Шайкенова, с правой стороны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полуфабрикатов "Алихан"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правой стороны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"Карлыгаш"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левой стороны дома № 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"Бақыт"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напротив дома №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"Бочонок"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напротив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"Берик"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с левой стороны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с правой стороны дома №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"Азиада"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с правой стороны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"Ассорти"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Бокенбай батыра, с правой стороны дома № 133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"Вкусный магазин"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с левой стороны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"Жамал"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с правой стороны здания № 19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"У Ванюши"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"Жанаконыс", учетный квартал № 182, напротив участка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"Жанаконыс", с левой стороны участка № 473/1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"По пути"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"Жанаконыс-2", с правой стороны участка №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"Триумф"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"Бауырластар", напротив дома №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"Бауырластар", напротив дома №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Богословской трассы, напротив территории аэропорта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напротив здания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с правой стороны здания № 48/2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с правой стороны дома № 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напротив здания № 59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напротив здания № 1 "Е"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напротив здания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Шернияза Жарылгас-улы, напротив дома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"Айко"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Шернияза Жарылгас-улы, напротив дома №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фастфудной продукции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Заводская, с левой стороны здания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"Halyq sauda"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Заводская, напротив здания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"Halyq sauda"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Заводская, с правой стороны здания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"Halyq sauda"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 Алиби, напротив дома №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"Тополек", напротив дома №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Берсиева, с правой стороны здания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"Заречный-1", улица Центральная, напротив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"Заречный-1", улица Центральная, с левой стороны здания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"Заречный-1", улица Центральная, напротив здания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"Заречный-1", улица Центральная, с левой стороны здания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"Заречный-2", с левой стороны дома № 619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"Заречный-3", улица Ташенова, с правой стороны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"Гулден"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"Заречный-4", напротив дома № 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напротив здания №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микрорайон 2, с левой стороны дома № 35 микрорайона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микрорайон 2, с правой стороны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микрорайон 2,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микрорайон 2, напротив дома №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"Мандарин"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микрорайон 2, с левой стороны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улица К.Сатпаева, с левой стороны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улица К.Сатпаева, напротив здания № 69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"Каргалинское", улица К.Сатпаева, напротив дома № 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Садовоческий коллектив "Актюбрентген-16", напротив дома № 135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с левой стороны дома № 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"Табыс"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с левой стороны дома № 84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"Табыс"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Узакбай Кулымбетов, с левой стороны дома №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"Тамерлана"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"Эко", с правой стороны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"Кирпичный", улица Колтабан, с левой стороны здания № 1 "Г"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развилке дорог в жилой массив "Акжар" и садоводческий коллектив "Бутак-9 АЗХС", с левой стороны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массив "Акжар-2", напротив дома № 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объездной трассы, напротив жилого массива "Акшат"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"Кызылжар-2", с левой стороны остановки при въезде по улице Едил-Жайык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Актобе-Орск, на пересечении улицы Наурыз жилого массива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"Украинка", с левой стороны дома № 52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"Украинка", с правой стороны дома № 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"Кенес Нокина", улица Парковая, с правой стороны дома № 2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"Шағын маркет"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Актобе-Хромтау, с правой стороны после моста через реку Песчанка (по направлению с города Актобе в город Хромтау)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Актобе-Хромтау, напротив территории товарищества с ограниченной ответственностью "Экоферма" (с левой стороны по направлению с города Актобе в город Хромтау)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312 стрелковой дивизии, с правой стороны здания № 42 "Н"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"Шалқар"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