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59a" w14:textId="0d7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30 ноября 2020 года № 4703 "Об утверждении коэффициентов зонирования, учитывающих месторасположение объекта налогообложения по городу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25 августа 2022 года № 4360. Зарегистрировано в Министерстве юстиции Республики Казахстан 1 сентября 2022 года № 29375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"Об утверждении коэффициентов зонирования, учитывающих месторасположение объекта налогообложения по городу Актобе" от 30 ноября 2020 года № 4703 (зарегистрированное в Реестре государственной регистрации нормативных правовых актов за № 7751)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вышеуказанным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водоохранных зон Актюбинского водохранилища, реки Илек, реки Каргала, включая жилые массивы Көктем, Балауса, Жібек жолы, Заречный-4, Каргалы, микрорайон Есет батыр, исключая земли от восточной стороны больницы вдоль водоохранной зоны реки Каргала до трассы в направлении "Актобе-Орск", включая жилой массив Кызылжар, жилой массив Украинка, северо-западная часть жилого массива Кенеса Нокина и западная часть жилого массива Пригородное.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моста по улице Әз Наурыз вдоль железной дороги до пересечения с улицей Арынова, по улице Арынова до пересечения с улицей А.Иманова, по улице А.Иманова до пересечения с улицей Павлова, по улице Павлова до пересечения с улицей Елек, по улице Елек, включая жилой массив Самал, парк культуры и отдыха до улицы Бокенбай батыра, по улице Бокенбай батыра вдоль юго-восточной стороны микрорайона 12 Вг до улицы Красина, по улице Красина до пересечения с улицей Бокенбай батыра, по улице Бокенбай батыра до улицы Әз Наурыз, по улице Әз Наурыз до моста.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Кирпичный, включая территорию Акционерного общества "Казахвзрывпром", теннисный корт, жилой массив Ақжар-2, садоводческие коллективы "Акжар плюс", "Теренсай", "Сарбаз", "Зеленая".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Жарық.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территории Ипподрома, далее по трассе от развязки дорог в сторону трассы "Актобе-Орск" и "Актобе-Хромтау" до границ микрорайона Есет батыр, далее южнее трассы "Актобе-Хромтау", граничащей с жилыми массивами Жібек жолы, Заречный-4, до развязки дорог трасс "Актобе-Орск" и "Актобе-Хромтау".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Сазды, Бауырластар, Бауырластар-2, земли больницы "Западно-Казахстанского государственного медицинского университета имени Марата Оспанова", жилые массивы Курашасай, Қанағат, Курайли.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коллективы, расположенные южнее жилого массива Ақжар-2 вдоль трассы в сторону жилого массива Акжар.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