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24c7" w14:textId="0e62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городу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9 ноября 2022 года № 203. Зарегистрировано в Министерстве юстиции Республики Казахстан 14 ноября 2022 года № 30515.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кондоминиума", (зарегистрирован в Реестре государственной регистрации нормативных правовых актов под № 20284),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Актобе в сумме 45,00 тенге за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Актобе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