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ca52" w14:textId="7c7c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2022 года № 222. Зарегистрировано в Министерстве юстиции Республики Казахстан 29 декабря 2022 года № 31403.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от 23 ноября 2016 года № 114 (зарегистрированное в Реестре государственной регистрации нормативных правовых актов под № 5179)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114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города Актобе" (далее - Отдел занятости);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предельный размер - утвержденный максимальный размер социальной помощи.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зарегистрированных и проживающих в городе Актобе.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Отделом занятости в порядке, определяемом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(ежемесячно).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помощи, определения перечня получателей и установления размеров социальной помощи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на коммунальные услуги в размере 20 000 (двадцать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ветеранам боевых действий на территории других государств на коммунальные услуги в течение 7 месяцев отопительного сезона (с января по апрель, с октября по декабрь) в размере 10 000 (десять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лицам, на которых распространяется действие Закона на коммунальные услуги в течение 7 месяцев отопительного сезона (с января по апрель, с октября по декабрь) в размере 10 000 (десять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(далее - бывшего Союза ССР) за самоотверженный труд и безупречную воинскую службу в тылу в годы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на коммунальные услуги в течение 7 месяцев отопительного сезона (с января по апрель, с октября по декабрь) в размере 2 500 (две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супруге (супругу) умерших участников Великой Отечественной войны, которые не вступали в повторный брак на коммунальные услуги в течение 7 месяцев отопительного сезона (с января по апрель, с октября по декабрь) в размере 2 500 (две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больным различными формами туберкулеза, согласно списков государственного коммунального предприятия "Актюбинский областной фтизиопульмонологический центр"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 в пределах 6 месяцев в году в размере 20 000 (двадцать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родителям или иным законным представителям детей, инфицированным вирусом иммунодефицита человека, состоящих на диспансерном учете ежемесячно без учета дохода в 2 (двух) кратном размере величины прожиточного минимума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вышеуказанным лицам, если они не находятся на полном государственном обеспечении.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праздничным дням без учета доходов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2 000 000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за исключением лиц, указанных в абзаце пятом подпункта 1) пункта 9 настоящих Правил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получающие государственные социальные пособия, детям с инвалидностью до семи лет, детям с инвалидностью с семи до восемнадцати лет первой, второй, третьей групп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участия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120 000 (сто двадцать тысяч) тенге.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при наступлении трудной жизненной ситуации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свободы, обратившиеся не позднее трех месяцев с момента освобождения без учета дохода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пострадавшим вследствие стихийного бедствия или пожара, обратившиеся не позднее шести месяцев с момента его наступления без учета дохода в размере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 значимые заболевания (лица с онкологическими заболеваниями, инфицированные вирусом иммунодефицита человека) без учета дохода в размере не более 90 000 (девяносто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(лицам), со среднедушевым доходом семьи (гражданина) не превышающий однократного размера прожиточного минимума в размере не более 100 000 (сто тысяч) тенге.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гражданам, находящимся в трудной жизненной ситуации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Актобе на текущий финансовый год.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