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e048" w14:textId="b8ee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Айтекебийского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29 марта 2022 года № 168. Зарегистрировано в Министерстве юстиции Республики Казахстан 5 апреля 2022 года № 27407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Айтекебийского районного маслихата: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Правил проведения раздельных сходов местного сообщества в Айтекебийском районе" от 15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под № 3885);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в решение Айтекебийского районного маслихата от 15 апреля 2014 года № 147 "Об утверждении правил проведения раздельных сходов местного сообщества в Айтекебийском районе" от 16 мая 2019 года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под № 6169).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