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ccd8" w14:textId="9aec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9 июня 2017 года № 132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июня 2022 года № 199. Зарегистрировано в Министерстве юстиции Республики Казахстан 16 июня 2022 года № 28489. Утратило силу решением Айтекебийского районного маслихата Актюбинской области от 13 июня 2024 года № 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13.06.2024 № 225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Айтекебийском районе" от 9 июня 2017 года № 132 (зарегистрированное в Реестре государственной регистрации нормативных правовых актов под № 5597)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Айтекебийский районный маслихат РЕШИЛ:";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Айтекебийском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Под социальной помощью понимается помощь, предоставляемая местными исполнительными органами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(далее - ЗРК "О ветеранах", социальная помощь оказывается в порядке, предусмотренном настоящими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Единовременная социальная помощь без учета дохода к памятным датам и праздничным дням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в размере 2 000 000 (два миллиона)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государств, ветеранам, приравненным по льготам к ветеранам Великой Отечественной войны,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ЗРК "О ветеранах"</w:t>
      </w:r>
      <w:r>
        <w:rPr>
          <w:rFonts w:ascii="Times New Roman"/>
          <w:b w:val="false"/>
          <w:i w:val="false"/>
          <w:color w:val="000000"/>
          <w:sz w:val="28"/>
        </w:rPr>
        <w:t>,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труда,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инвалидам, получающим государственные социальные пособия, в размере 50 000 (пятидесяти тысяч)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Единовременная социальная помощь при наступлении трудной жизненной ситуации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войны, в размере не более 150 000 (сто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государств, ветеранам, приравненным по льготам к ветеранам Великой Отечественной войны, в размере не более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 труда и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ЗРК "О ветеранах"</w:t>
      </w:r>
      <w:r>
        <w:rPr>
          <w:rFonts w:ascii="Times New Roman"/>
          <w:b w:val="false"/>
          <w:i w:val="false"/>
          <w:color w:val="000000"/>
          <w:sz w:val="28"/>
        </w:rPr>
        <w:t>, в размере не более 80 000 (восьмидесяти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достигшим пенсионного возраста, в размере не более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инвалидам, в том числе лицам, воспитывающим ребенка-инвалида до восемнадцати лет, в размере не более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жертвам политических репрессий, лицам, пострадавшим от политических репрессий, в размере не более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многодетным семьям, в размере не более 140 000 (сто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детям–сиротам, детям, оставшимся без попечения родителей, выпускникам детских домов, в размере не более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гражданам, в размере не более 140 000 (сто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гражданам, страдающим онкологическими заболеваниями, инфицированным вирусом иммунодефицита человека и больным различной формой туберкулеза, в размере не более 80 000 (восьмидесяти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освобожденным из мест лишения свободы и находящимся на учете службы пробации в размере не более 60 000 (шестидесяти тысяч)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