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51595" w14:textId="1f51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Алгинского районного маслихата от 23 сентября 2020 года № 424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 июня 2022 года № 171. Зарегистрировано в Министерстве юстиции Республики Казахстан 6 июня 2022 года № 28377. Утратило силу решением Алгинского районного маслихата Актюбинской области от 16 ноября 2023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Алгинского районного маслихата Актюбинской области от 16.11.2023 № 78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Алгинском районе" от 23 сентября 2020 года № 424 (зарегистрированное в Реестре государственной регистрации нормативных правовых актов за № 7504) следующее изменение: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помощи, установления размеров и определения перечня отдельных категорий нуждающихся граждан в Алгинском районе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интернет–ресурсе Алгинского районного маслихата после его официального опубликования.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