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1f29" w14:textId="3451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24 августа 2022 года № 212. Зарегистрировано в Министерстве юстиции Республики Казахстан 1 сентября 2022 года № 29359.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Алгинского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Алгинского района Актюбинской области от 30.10.2024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Алгинского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25 февраля 2021 года № 89 "Об определении специально отведенных мест для осуществления выездной торговли на территории Алгинского района" (зарегистрировано в Реестре государственной регистрации нормативных правовых актов за № 8068).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Алгинского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Алгинского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№ 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Алгинского района Актюбинской области от 30.10.2024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Алга, улица А. Байтурсынова, слева от дома 15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"Нұрасхан"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Акай, улица Ә.Молдағұлова, слева от дома № 93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"Ыстық нан"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Бестамак, улица Бокенбай батыра, слева от дома № 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 Көкіұлы, улица Шокана Уалиханова, справа от дома № 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Самбай, улица Ақсарай, напротив дома № 2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Әлия Молдағұлова, напротив дома № 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"Бек-Арыс"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Қарақұдық, улица Федорченко, слева от дома № 33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Карахобда, улица Р.Агниязова, напротив дома №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Маржанбулак, улица Абай Құнанбаев, сзади дома № 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Сарыхобда, улица Жастар, справа от дома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Тамды, улица А.Молдагуловой, справа от дома №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Токмансай, улица Толеу Жаманбаева, справа от дома №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Кайнар, улица Әлия Молдағұлова, слева от дома № 18/1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Ушкудык, улица Центральная, справа от дома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