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6e17" w14:textId="a50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2022 года № 220 и постановление акимата Алгинского района Актюбинской области от 16 ноября 2022 года № 343. Зарегистрировано в Министерстве юстиции Республики Казахстан 21 ноября 2022 года № 30629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 на основании заключения областной ономастической комиссии Актюбинской области от 20 декабря 2018 года и с учетом мнения населения города Алга,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города Алга: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Қырмызы;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Сұлусай;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Көкорай;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Бозай;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Керемет;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Кереге;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Шалғын;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Қанағат;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Сүмбіле;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Сыбаға.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города Алга.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