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fee" w14:textId="3046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21 ноября 2022 года № 226. Зарегистрировано в Министерстве юстиции Республики Казахстан 23 ноября 2022 года № 30681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 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 (зарегистрировано в Реестре государственной регистрации нормативных правовых актов № 7404)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21 ноября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4 сентября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налогобложения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