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fee35" w14:textId="33fe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изменения в решения Иргизского районного маслихата от 21 сентября 2020 года № 333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23 декабря 2022 года № 189. Зарегистрировано в Министерстве юстиции Республики Казахстан 29 декабря 2022 года № 31390. Утратило силу решением Иргизского районного маслихата Актюбинской области от 15 сентября 2023 года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Иргизского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Иргизского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Иргизском районе" от 21 сентября 2020 года №333 (зарегистрированное в реестре государственной регистрации нормативных правовых актов под №7502)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Иргизском районе,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от 23 декабря 2022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Иргизского районного маслихата от 21 сентября 2020 года № 333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Иргизском районе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в Иргизском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Иргизского района Актюбинской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Актюбинской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"Иргизский районный отдел занятости и социальных программ";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(далее –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получателей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2 000 000 (двух миллионов)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1986–1987 годах, других радиационных катастроф и аварий на объектах гражданского или военного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назначения, а также участвовавшим непосредственно в ядерных испытаниях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Советских Социалистических Республик (далее – Союза ССР)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таджикско–афганском участке в период с сентября 1992 года по февраль 2001 года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года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50 000 (пятидесяти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ветеранов Великой Отечественной Войны,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умерших воинов–афганцев, которые не вступали в повторный брак – в размере 100 000 (ста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первой, второй, третьей групп, детям с инвалидностью до шестнадцати лет и детям с инвалидностью первой, второй, третьей групп с шестнадцати до восемнадцати лет получающим государственные социальные пособия, единовременно без учета среднедушевого дохода- в размере 50 000 (пятьдесят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находящимся в трудной жизненной ситуации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сиротство, отсутствие родительского попечения, безнадзорность несовершеннолетних, в том числе девиантное поведение; ограничение возможностей раннего психофизического развития детей от рождения до трех лет;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возрастом, вследствие перенесенной болезни и (или) инвалидности;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пробации; нахождение несовершеннолетних в специальных организациях образования, организациях образования с особым режимом содержания - предоставляется единовременно, с учетом среднедушевого дохода лица (семьи), не превышающего порога однократного размера прожиточного минимума - в размере не более 60 000 (шестидесяти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гражданам, имеющим социально–значимые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онкологическими заболеваниями, лица, инфицированным вирусом иммунодефицита человека; лица, страдающим туберкулезным заболеванием, находящиеся на амбулаторном лечении согласно списков, представленных государственным коммунальным предприятием "Иргизская районная больница" на праве хозяйственного ведения государственного учреждения "Управление здравоохранения Актюбинской области", без учета дохода, ежемесячно в течении шести месяцев – в размере 10 (десяти)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многодетным семьям, малообеспеченным гражданам по заявлению, единовременно, с учетом среднедушевого дохода не превышающего порога однократного размера прожиточного минимума – в размере 140 000 (ста сорока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гражданам (семьям), пострадавшим вследствие стихийного бедствия или пожара в течение шести месяцев с момента наступления данной ситуации по месту возникновения стихийного бедствия или пожара, без учета среднедушевого дохода в размере не более 300 000 (триста тысяч) тенге, единовременно.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Данные Правила распространяются на лиц, постоянно проживающих в Иргизском районе Актюбинской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Излишне выплаченные суммы подлежат возврату в добровольном порядке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системой "Е–собес".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