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f1e9" w14:textId="92bf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Иргизского района от 11 июня 2018 года № 87 "Об утверждении перечня, наименований и индексов автомобильных дорог общего пользования районного значения по Иргизскому району и признании утратившими силу некоторых постановлений акимата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30 декабря 2022 года № 249. Зарегистрировано в Министерстве юстиции Республики Казахстан 30 декабря 2022 года № 31489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11 июня 2018 года № 87 "Об утвержденнии перечня, наименований и индексов автомобильных дорог общего пользования районного значения по Иргизскому району и признании утратившими силу некоторых постановлений акимата района" (зарегистрировано в реестре государственной регистрации нормативных правовых актов за № 3-5-187)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Иргизского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пассажирского транспорта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30 декабря 2022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11 июня 2018 года № 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наименованияи индексы автомобильных дорог общего пользования районного значения по Иргизскому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селу Кумтогай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селу 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Кутиколь-Жарма-Куйлыс-Жайсанбай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Иргиз-Нура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