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362b" w14:textId="fdd3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Кумтогайского сельского округа Иргизского района Актюбинской области от 4 мая 2022 года № 3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Кумтогайского сельского округа Иргизского района Актюбинской области от 23 сентября 2022 года № 5. Зарегистрировано в Министерстве юстиции Республики Казахстан 27 сентября 2022 года № 29849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на основании представления главного государственного ветеринарно-санитарного инспектора государственного учреждения "Иргизская районная территориальная инспекция Комитета ветеринарного контроля и надзора Министерства cельского хозяйства Республики Казахстан" от 16 августа 2022 года № 2-17/128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в домах №2, № 4/1, № 6, № 7 по улице О.Татеулы, в домах № 1, № 5, № 9/1, № 10 по улице О.Жумабаева, в домах № 8/1, № 8/2, № 10, № 11/1, № 12 по улице А.Рысбаева, в домах № 2/1, № 2/2, № 3 по улице К.Шегебаева села Кумтогай Кумтогайского сельского округа Иргизского района, в связи с проведением комплекса ветеринарных мероприятий по ликвидации заболевания бурцеллеза среди крупного рогатого скота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Кумтогайского сельского округа Иргизского района Актюбинской области "Об установлении ограничительных мероприятий" от 4 мая 2022 года № 3 (зарегистрировано в Pеестре государственной регистрации нормативных правовых актов за № 27932).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Кумтогайского сельского округа Иргизского района Актюбинской области" в установленном законодательством порядке обеспечить государственную регистрацию настоящего решения в Министерстве юстиции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Кумтогайского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Жұбаназаров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