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9554" w14:textId="45f9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Талдысай Талдысайского сельского округа Кобдинского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Талдысайского сельского округа Кобдинского района Актюбинской области от 3 октября 2022 года № 24. Зарегистрировано в Министерстве юстиции Республики Казахстан 10 октября 2022 года № 30086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Талдысай Талдысайского сельского округа и на основании заключения областной ономастической комиссии при акимате Актюбинской области от 26 марта 2021 года № 1,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Талдысай Талдысайского сельского округа: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Есет батыр - на улицу Мөңке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Жеңіс - на улицу Балуан Шолақ;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Әлия Молдағұлова - на улицу Құдайберген Жұбанов.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Талдысайского сельского округа Кобдинского района Актюбинского области"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 после его официального опубликования.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Талдысайского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