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1b71" w14:textId="e101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Бестау Бестауского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Бестауского сельского округа Кобдинского района Актюбинской области от 7 октября 2022 года № 9. Зарегистрировано в Министерстве юстиции Республики Казахстан 10 октября 2022 года № 30144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Бестау Бестауского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Бестау Бестауского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Нұрлы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Мектеп на улицу Сырым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Ә.Молдағұлова на улицу Тұрар Рысқұлов.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Бестауского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