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182c" w14:textId="5f41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Жарсай и Аксай Жарсайского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Жарсайского сельского округа Кобдинского района Актюбинской области от 10 октября 2022 года № 23. Зарегистрировано в Министерстве юстиции Республики Казахстан 14 октября 2022 года № 30176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 Жарсай и Аксай Жарсайского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Жарсай Жарсайского сельского округа: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Калинина на улицу Әлихан Бөкейхан;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Я. Работягов на улицу Сарыарқа;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Студенттер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Достық на улицу Томирис;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Тәуелсіздік на улицу 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Пацаев на улицу Арыстан баб;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 Молдағұлова на улицу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И. Білтабанов на улицу Бауыржан Момышұлы.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Аксай Жарсайского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Астана на улицу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Құнанбаев на улицу Роза Бағланова.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Жарсайского сельского округа Кобдинского района Актюбинского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Байгельдинова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