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abbf" w14:textId="5d6a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Бескудык Бегалинского сельского округа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Бегалинского сельского округа Кобдинского района Актюбинского области от 10 октября 2022 года № 7. Зарегистрировано в Министерстве юстиции Республики Казахстан 16 ноября 2022 года № 30548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Бескудык Бегалинского сельского округа и на основании заключения областной ономастической комиссии при акимате Актюбинской области от 26 марта 2021 года № 1,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Ю. Гагарин на улицу Шерхан Мұртаза села Бескудык Бегалинского сельского округа.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Бегалинского сельского округа Кобдинского района Актюбинского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Бегалинского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Тукушева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