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d5a4" w14:textId="4d6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Кызылжар Кызылжарского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Кобдинского района Актюбинской области от 22 октября 2022 года № 11. Зарегистрировано в Министерстве юстиции Республики Казахстан 28 октября 2022 года № 30346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Кызылжар Кызылжарского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Кызылжар Кызылжарского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Мұстафа Өзтүрік;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на улицу Әлкей Марғұлан.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Кызылжарского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