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3379" w14:textId="ae83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и переулков сел Кобда и Курсай Кобдинского сельского округа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Кобдинского сельского округа Кобдинского района Актюбинской области от 21 декабря 2022 года № 92. Зарегистрировано в Министерстве юстиции Республики Казахстан 26 декабря 2022 года № 31274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с учетом мнения населения сел Кобда и Курсай Кобдинского сельского округа и на основании заключения областной ономастической комиссии при акимате Актюбинской области от 21 апреля 2021 года № 2,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и переулки села Кобда Кобдинского сельского округа.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Батыс на переулок Қарасай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Жеңіс на переулок Жанқожа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Қобда 80 жыл на улицу Рақымжан Қошқарбаев;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Ақтөбе на переулок Райымбек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Щербак на улицу Сапура Мәтенқызы.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и переулки села Курсай Кобдинского сельского округа.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Ә. Молдағұлова на улицу Қазыбек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А. Құнанбаев на улицу Алпамыс батыр.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Кульниязов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