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aa70" w14:textId="86aa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Терисакканского сельского округа Кобдинского района Актюбинской области от 4 марта 2021 года № 11 "Об установлении ограничительных мероприятий на территории улиц Абая Кунанбаева, Жагалау, Желтоксан села Терисаккан Терисакканского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Терисакканского сельского округа Кобдинского района Актюбинской области от 20 января 2022 года № 2. Зарегистрировано в Министерстве юстиции Республики Казахстан 21 января 2022 года № 26596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и на основании представлением исполняющего обязанности главного государственного ветеринарно-санитарного инспектора Кобдинской районной территориальной инспекции Комитета ветеринарного контроля и надзора Министерства сельского хозяйства Республики Казахстан от 28 декабря 2021 года № 2-11-3/276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улиц Абая Кунанбаева, Жагалау, Желтоксан села Терисаккан Терисакканского сельского округа Кобдинского района Актюбинской области, в связи с проведением комплекса ветеринарных мероприятий по ликвидации болезни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Терисакканского сельского округа Кобдинского района Актюбинской области от 4 марта 2021 года № 11 "Об установлении ограничительных мероприятий на территории улиц Абая Кунанбаева, Жагалау, Желтоксан села Терисаккан Терисакканского сельского округа" (зарегистрировано в Реестре государственной регистрации нормативных правовых актов за № 8078).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Терисакканского сельского округа Кобдинского района Актюбинского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Кобдинского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Терисакканского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Клютов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