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a4a5" w14:textId="16a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Терисаккан Терисакканского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10 октября 2022 года № 46. Зарегистрировано в Министерстве юстиции Республики Казахстан 14 октября 2022 года № 30173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Терисаккан Терисакканского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Терисаккан Терисакканского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Жұмекен Нәжімеденов;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на улицу Мұқағали Мақатаев;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на улицу күйші Дәулеткерей.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Терисакканского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