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8948" w14:textId="1298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Вознесеновка Аккудыкского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Аккудыкского сельского округа Мартукского района Актюбинской области от 11 марта 2022 года № 2. Зарегистрировано в Министерстве юстиции Республики Казахстан 24 марта 2022 года № 27199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Вознесеновка Аккудыкского сельского округа и на основании заключения областной ономастической комиссии при акимате Актюбинской области от 26 марта 2021 года за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Вознесеновка Аккудыкского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Украинская на улицу Ахмет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Шахтинская на улицу Кемел Тоқаев.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Аккудыкского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