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a349" w14:textId="137a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Курмансай Курмансайского сельского округа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Курмансайского сельского округа Мартукского района Актюбинской области от 11 февраля 2022 года № 1. Зарегистрировано в Министерстве юстиции Республики Казахстан 15 февраля 2022 года № 26797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административно–территориальном устройстве Республики Казахстан", учитывая мнение жителей села Курмансай Курмансайского сельского округа и на основании заключения областной ономастической комиссии при акимате Актюбинской области от 26 марта 2021 года № 1,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Курмансай Курмансайского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"Декабристер" – на улицу "Қарасу";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"Абай" – на улицу "Өлке".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Курмансайского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